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1E4F9" w14:textId="77777777" w:rsidR="00E4540B" w:rsidRPr="001C24F5" w:rsidRDefault="000E4E1A" w:rsidP="001C24F5">
      <w:pPr>
        <w:pStyle w:val="Heading2"/>
        <w:jc w:val="center"/>
      </w:pPr>
      <w:r w:rsidRPr="001C24F5">
        <w:t>&lt;INSERT EVENT NAME&gt; SURVEY</w:t>
      </w:r>
    </w:p>
    <w:p w14:paraId="2250BEC2" w14:textId="664909E5" w:rsidR="00DF524C" w:rsidRPr="001C24F5" w:rsidRDefault="00DF524C" w:rsidP="00DF524C">
      <w:pPr>
        <w:pStyle w:val="Heading2"/>
      </w:pPr>
      <w:r w:rsidRPr="001C24F5">
        <w:t xml:space="preserve">SECTION </w:t>
      </w:r>
      <w:r>
        <w:t>1</w:t>
      </w:r>
      <w:r w:rsidRPr="001C24F5">
        <w:t xml:space="preserve">: </w:t>
      </w:r>
      <w:r>
        <w:t xml:space="preserve">All Responders </w:t>
      </w:r>
    </w:p>
    <w:p w14:paraId="7E9546E6" w14:textId="77777777" w:rsidR="001C24F5" w:rsidRDefault="001C24F5">
      <w:pPr>
        <w:rPr>
          <w:rFonts w:ascii="Aptos" w:hAnsi="Aptos"/>
        </w:rPr>
      </w:pPr>
    </w:p>
    <w:p w14:paraId="4092B63B" w14:textId="05B2F464" w:rsidR="00E4540B" w:rsidRPr="00DF7FCE" w:rsidRDefault="000E4E1A" w:rsidP="001C24F5">
      <w:pPr>
        <w:pStyle w:val="ListParagraph"/>
        <w:numPr>
          <w:ilvl w:val="0"/>
          <w:numId w:val="10"/>
        </w:numPr>
        <w:ind w:left="142"/>
        <w:rPr>
          <w:rFonts w:ascii="Aptos" w:hAnsi="Aptos"/>
          <w:b/>
          <w:bCs/>
        </w:rPr>
      </w:pPr>
      <w:r w:rsidRPr="00DF7FCE">
        <w:rPr>
          <w:rFonts w:ascii="Aptos" w:hAnsi="Aptos"/>
          <w:b/>
          <w:bCs/>
        </w:rPr>
        <w:t>What is your main involvement in</w:t>
      </w:r>
    </w:p>
    <w:p w14:paraId="5765C289" w14:textId="157340A5" w:rsidR="00E4540B" w:rsidRPr="001C24F5" w:rsidRDefault="00DF524C" w:rsidP="00DF524C">
      <w:pPr>
        <w:pStyle w:val="ListBullet"/>
        <w:numPr>
          <w:ilvl w:val="0"/>
          <w:numId w:val="0"/>
        </w:numPr>
        <w:rPr>
          <w:rFonts w:ascii="Aptos" w:hAnsi="Aptos"/>
        </w:rPr>
      </w:pPr>
      <w:r w:rsidRPr="001C24F5">
        <w:rPr>
          <w:rFonts w:ascii="Cambria Math" w:hAnsi="Cambria Math" w:cs="Cambria Math"/>
        </w:rPr>
        <w:t>◯</w:t>
      </w:r>
      <w:r>
        <w:rPr>
          <w:rFonts w:ascii="Cambria Math" w:hAnsi="Cambria Math" w:cs="Cambria Math"/>
        </w:rPr>
        <w:t xml:space="preserve">   </w:t>
      </w:r>
      <w:r w:rsidR="001C24F5">
        <w:rPr>
          <w:rFonts w:ascii="Aptos" w:hAnsi="Aptos"/>
        </w:rPr>
        <w:t>G</w:t>
      </w:r>
      <w:r w:rsidR="000E4E1A" w:rsidRPr="001C24F5">
        <w:rPr>
          <w:rFonts w:ascii="Aptos" w:hAnsi="Aptos"/>
        </w:rPr>
        <w:t>eneral Attendee</w:t>
      </w:r>
    </w:p>
    <w:p w14:paraId="75E4D815" w14:textId="5E74C657" w:rsidR="00E4540B" w:rsidRPr="001C24F5" w:rsidRDefault="00DF524C" w:rsidP="00DF524C">
      <w:pPr>
        <w:pStyle w:val="ListBullet"/>
        <w:numPr>
          <w:ilvl w:val="0"/>
          <w:numId w:val="0"/>
        </w:numPr>
        <w:rPr>
          <w:rFonts w:ascii="Aptos" w:hAnsi="Aptos"/>
        </w:rPr>
      </w:pPr>
      <w:r w:rsidRPr="001C24F5">
        <w:rPr>
          <w:rFonts w:ascii="Cambria Math" w:hAnsi="Cambria Math" w:cs="Cambria Math"/>
        </w:rPr>
        <w:t>◯</w:t>
      </w:r>
      <w:r>
        <w:rPr>
          <w:rFonts w:ascii="Cambria Math" w:hAnsi="Cambria Math" w:cs="Cambria Math"/>
        </w:rPr>
        <w:t xml:space="preserve">   </w:t>
      </w:r>
      <w:r w:rsidR="000E4E1A" w:rsidRPr="001C24F5">
        <w:rPr>
          <w:rFonts w:ascii="Aptos" w:hAnsi="Aptos"/>
        </w:rPr>
        <w:t>Member</w:t>
      </w:r>
    </w:p>
    <w:p w14:paraId="6742A76C" w14:textId="40E9D335" w:rsidR="00E4540B" w:rsidRPr="001C24F5" w:rsidRDefault="00DF524C" w:rsidP="00DF524C">
      <w:pPr>
        <w:pStyle w:val="ListBullet"/>
        <w:numPr>
          <w:ilvl w:val="0"/>
          <w:numId w:val="0"/>
        </w:numPr>
        <w:rPr>
          <w:rFonts w:ascii="Aptos" w:hAnsi="Aptos"/>
        </w:rPr>
      </w:pPr>
      <w:r w:rsidRPr="001C24F5">
        <w:rPr>
          <w:rFonts w:ascii="Cambria Math" w:hAnsi="Cambria Math" w:cs="Cambria Math"/>
        </w:rPr>
        <w:t>◯</w:t>
      </w:r>
      <w:r>
        <w:rPr>
          <w:rFonts w:ascii="Cambria Math" w:hAnsi="Cambria Math" w:cs="Cambria Math"/>
        </w:rPr>
        <w:t xml:space="preserve">   </w:t>
      </w:r>
      <w:r w:rsidR="000E4E1A" w:rsidRPr="001C24F5">
        <w:rPr>
          <w:rFonts w:ascii="Aptos" w:hAnsi="Aptos"/>
        </w:rPr>
        <w:t>Volunteer</w:t>
      </w:r>
    </w:p>
    <w:p w14:paraId="031DB593" w14:textId="65586115" w:rsidR="00E4540B" w:rsidRPr="001C24F5" w:rsidRDefault="00DF524C" w:rsidP="00DF524C">
      <w:pPr>
        <w:pStyle w:val="ListBullet"/>
        <w:numPr>
          <w:ilvl w:val="0"/>
          <w:numId w:val="0"/>
        </w:numPr>
        <w:rPr>
          <w:rFonts w:ascii="Aptos" w:hAnsi="Aptos"/>
        </w:rPr>
      </w:pPr>
      <w:r w:rsidRPr="001C24F5">
        <w:rPr>
          <w:rFonts w:ascii="Cambria Math" w:hAnsi="Cambria Math" w:cs="Cambria Math"/>
        </w:rPr>
        <w:t>◯</w:t>
      </w:r>
      <w:r>
        <w:rPr>
          <w:rFonts w:ascii="Cambria Math" w:hAnsi="Cambria Math" w:cs="Cambria Math"/>
        </w:rPr>
        <w:t xml:space="preserve">   </w:t>
      </w:r>
      <w:r w:rsidR="000E4E1A" w:rsidRPr="001C24F5">
        <w:rPr>
          <w:rFonts w:ascii="Aptos" w:hAnsi="Aptos"/>
        </w:rPr>
        <w:t>Corporate Guest</w:t>
      </w:r>
    </w:p>
    <w:p w14:paraId="25CB8BFD" w14:textId="0A9151C0" w:rsidR="00E4540B" w:rsidRPr="001C24F5" w:rsidRDefault="00DF524C" w:rsidP="00DF524C">
      <w:pPr>
        <w:pStyle w:val="ListBullet"/>
        <w:numPr>
          <w:ilvl w:val="0"/>
          <w:numId w:val="0"/>
        </w:numPr>
        <w:rPr>
          <w:rFonts w:ascii="Aptos" w:hAnsi="Aptos"/>
        </w:rPr>
      </w:pPr>
      <w:r w:rsidRPr="001C24F5">
        <w:rPr>
          <w:rFonts w:ascii="Cambria Math" w:hAnsi="Cambria Math" w:cs="Cambria Math"/>
        </w:rPr>
        <w:t>◯</w:t>
      </w:r>
      <w:r>
        <w:rPr>
          <w:rFonts w:ascii="Cambria Math" w:hAnsi="Cambria Math" w:cs="Cambria Math"/>
        </w:rPr>
        <w:t xml:space="preserve">   </w:t>
      </w:r>
      <w:r w:rsidR="000E4E1A" w:rsidRPr="001C24F5">
        <w:rPr>
          <w:rFonts w:ascii="Aptos" w:hAnsi="Aptos"/>
        </w:rPr>
        <w:t>Employee</w:t>
      </w:r>
    </w:p>
    <w:p w14:paraId="0CC63C9C" w14:textId="03F9F48B" w:rsidR="00E4540B" w:rsidRPr="001C24F5" w:rsidRDefault="00DF524C" w:rsidP="00DF524C">
      <w:pPr>
        <w:pStyle w:val="ListBullet"/>
        <w:numPr>
          <w:ilvl w:val="0"/>
          <w:numId w:val="0"/>
        </w:numPr>
        <w:rPr>
          <w:rFonts w:ascii="Aptos" w:hAnsi="Aptos"/>
        </w:rPr>
      </w:pPr>
      <w:r w:rsidRPr="001C24F5">
        <w:rPr>
          <w:rFonts w:ascii="Cambria Math" w:hAnsi="Cambria Math" w:cs="Cambria Math"/>
        </w:rPr>
        <w:t>◯</w:t>
      </w:r>
      <w:r>
        <w:rPr>
          <w:rFonts w:ascii="Cambria Math" w:hAnsi="Cambria Math" w:cs="Cambria Math"/>
        </w:rPr>
        <w:t xml:space="preserve">   </w:t>
      </w:r>
      <w:r w:rsidR="000E4E1A" w:rsidRPr="001C24F5">
        <w:rPr>
          <w:rFonts w:ascii="Aptos" w:hAnsi="Aptos"/>
        </w:rPr>
        <w:t>Exhibitor</w:t>
      </w:r>
    </w:p>
    <w:p w14:paraId="2C0FF308" w14:textId="2727180B" w:rsidR="00E4540B" w:rsidRPr="001C24F5" w:rsidRDefault="00DF524C" w:rsidP="00DF524C">
      <w:pPr>
        <w:pStyle w:val="ListBullet"/>
        <w:numPr>
          <w:ilvl w:val="0"/>
          <w:numId w:val="0"/>
        </w:numPr>
        <w:rPr>
          <w:rFonts w:ascii="Aptos" w:hAnsi="Aptos"/>
        </w:rPr>
      </w:pPr>
      <w:r w:rsidRPr="001C24F5">
        <w:rPr>
          <w:rFonts w:ascii="Cambria Math" w:hAnsi="Cambria Math" w:cs="Cambria Math"/>
        </w:rPr>
        <w:t>◯</w:t>
      </w:r>
      <w:r>
        <w:rPr>
          <w:rFonts w:ascii="Cambria Math" w:hAnsi="Cambria Math" w:cs="Cambria Math"/>
        </w:rPr>
        <w:t xml:space="preserve">   </w:t>
      </w:r>
      <w:r w:rsidR="000E4E1A" w:rsidRPr="001C24F5">
        <w:rPr>
          <w:rFonts w:ascii="Aptos" w:hAnsi="Aptos"/>
        </w:rPr>
        <w:t>Sponsor</w:t>
      </w:r>
    </w:p>
    <w:p w14:paraId="7AEB42E2" w14:textId="21D22388" w:rsidR="00E4540B" w:rsidRPr="001C24F5" w:rsidRDefault="00DF524C" w:rsidP="00DF524C">
      <w:pPr>
        <w:pStyle w:val="ListBullet"/>
        <w:numPr>
          <w:ilvl w:val="0"/>
          <w:numId w:val="0"/>
        </w:numPr>
        <w:rPr>
          <w:rFonts w:ascii="Aptos" w:hAnsi="Aptos"/>
        </w:rPr>
      </w:pPr>
      <w:r w:rsidRPr="001C24F5">
        <w:rPr>
          <w:rFonts w:ascii="Cambria Math" w:hAnsi="Cambria Math" w:cs="Cambria Math"/>
        </w:rPr>
        <w:t>◯</w:t>
      </w:r>
      <w:r>
        <w:rPr>
          <w:rFonts w:ascii="Cambria Math" w:hAnsi="Cambria Math" w:cs="Cambria Math"/>
        </w:rPr>
        <w:t xml:space="preserve">   </w:t>
      </w:r>
      <w:r w:rsidR="000E4E1A" w:rsidRPr="001C24F5">
        <w:rPr>
          <w:rFonts w:ascii="Aptos" w:hAnsi="Aptos"/>
        </w:rPr>
        <w:t>Performer</w:t>
      </w:r>
    </w:p>
    <w:p w14:paraId="2E71D529" w14:textId="15A9E177" w:rsidR="00E4540B" w:rsidRPr="001C24F5" w:rsidRDefault="00DF524C" w:rsidP="00DF524C">
      <w:pPr>
        <w:pStyle w:val="ListBullet"/>
        <w:numPr>
          <w:ilvl w:val="0"/>
          <w:numId w:val="0"/>
        </w:numPr>
        <w:rPr>
          <w:rFonts w:ascii="Aptos" w:hAnsi="Aptos"/>
        </w:rPr>
      </w:pPr>
      <w:r w:rsidRPr="001C24F5">
        <w:rPr>
          <w:rFonts w:ascii="Cambria Math" w:hAnsi="Cambria Math" w:cs="Cambria Math"/>
        </w:rPr>
        <w:t>◯</w:t>
      </w:r>
      <w:r>
        <w:rPr>
          <w:rFonts w:ascii="Cambria Math" w:hAnsi="Cambria Math" w:cs="Cambria Math"/>
        </w:rPr>
        <w:t xml:space="preserve">   </w:t>
      </w:r>
      <w:r w:rsidR="000E4E1A" w:rsidRPr="001C24F5">
        <w:rPr>
          <w:rFonts w:ascii="Aptos" w:hAnsi="Aptos"/>
        </w:rPr>
        <w:t>Stall Holder</w:t>
      </w:r>
    </w:p>
    <w:p w14:paraId="600B3F83" w14:textId="313B4987" w:rsidR="00E4540B" w:rsidRPr="001C24F5" w:rsidRDefault="00DF524C" w:rsidP="00DF524C">
      <w:pPr>
        <w:pStyle w:val="ListBullet"/>
        <w:numPr>
          <w:ilvl w:val="0"/>
          <w:numId w:val="0"/>
        </w:numPr>
        <w:rPr>
          <w:rFonts w:ascii="Aptos" w:hAnsi="Aptos"/>
        </w:rPr>
      </w:pPr>
      <w:r w:rsidRPr="001C24F5">
        <w:rPr>
          <w:rFonts w:ascii="Cambria Math" w:hAnsi="Cambria Math" w:cs="Cambria Math"/>
        </w:rPr>
        <w:t>◯</w:t>
      </w:r>
      <w:r>
        <w:rPr>
          <w:rFonts w:ascii="Cambria Math" w:hAnsi="Cambria Math" w:cs="Cambria Math"/>
        </w:rPr>
        <w:t xml:space="preserve">   </w:t>
      </w:r>
      <w:r w:rsidR="000E4E1A" w:rsidRPr="001C24F5">
        <w:rPr>
          <w:rFonts w:ascii="Aptos" w:hAnsi="Aptos"/>
        </w:rPr>
        <w:t>Partner</w:t>
      </w:r>
    </w:p>
    <w:p w14:paraId="2A907895" w14:textId="4A809BD4" w:rsidR="00E4540B" w:rsidRPr="001C24F5" w:rsidRDefault="00DF524C" w:rsidP="00DF524C">
      <w:pPr>
        <w:pStyle w:val="ListBullet"/>
        <w:numPr>
          <w:ilvl w:val="0"/>
          <w:numId w:val="0"/>
        </w:numPr>
        <w:rPr>
          <w:rFonts w:ascii="Aptos" w:hAnsi="Aptos"/>
        </w:rPr>
      </w:pPr>
      <w:r w:rsidRPr="001C24F5">
        <w:rPr>
          <w:rFonts w:ascii="Cambria Math" w:hAnsi="Cambria Math" w:cs="Cambria Math"/>
        </w:rPr>
        <w:t>◯</w:t>
      </w:r>
      <w:r>
        <w:rPr>
          <w:rFonts w:ascii="Cambria Math" w:hAnsi="Cambria Math" w:cs="Cambria Math"/>
        </w:rPr>
        <w:t xml:space="preserve">   </w:t>
      </w:r>
      <w:r w:rsidR="000E4E1A" w:rsidRPr="001C24F5">
        <w:rPr>
          <w:rFonts w:ascii="Aptos" w:hAnsi="Aptos"/>
        </w:rPr>
        <w:t>Other: ____________</w:t>
      </w:r>
    </w:p>
    <w:p w14:paraId="036EA681" w14:textId="255DC047" w:rsidR="00E4540B" w:rsidRPr="00DF7FCE" w:rsidRDefault="000E4E1A" w:rsidP="001C24F5">
      <w:pPr>
        <w:pStyle w:val="ListParagraph"/>
        <w:numPr>
          <w:ilvl w:val="0"/>
          <w:numId w:val="10"/>
        </w:numPr>
        <w:ind w:left="142"/>
        <w:rPr>
          <w:rFonts w:ascii="Aptos" w:hAnsi="Aptos"/>
          <w:b/>
          <w:bCs/>
        </w:rPr>
      </w:pPr>
      <w:r w:rsidRPr="00DF7FCE">
        <w:rPr>
          <w:rFonts w:ascii="Aptos" w:hAnsi="Aptos"/>
          <w:b/>
          <w:bCs/>
        </w:rPr>
        <w:t>Which of the following days will you/have you attended?</w:t>
      </w:r>
    </w:p>
    <w:p w14:paraId="46F64315" w14:textId="42E70169" w:rsidR="00E4540B" w:rsidRPr="001C24F5" w:rsidRDefault="00DF524C" w:rsidP="00DF524C">
      <w:pPr>
        <w:pStyle w:val="ListBullet"/>
        <w:numPr>
          <w:ilvl w:val="0"/>
          <w:numId w:val="0"/>
        </w:numPr>
        <w:rPr>
          <w:rFonts w:ascii="Aptos" w:hAnsi="Aptos"/>
        </w:rPr>
      </w:pPr>
      <w:r w:rsidRPr="001C24F5">
        <w:rPr>
          <w:rFonts w:ascii="Cambria Math" w:hAnsi="Cambria Math" w:cs="Cambria Math"/>
        </w:rPr>
        <w:t>◯</w:t>
      </w:r>
      <w:r>
        <w:rPr>
          <w:rFonts w:ascii="Cambria Math" w:hAnsi="Cambria Math" w:cs="Cambria Math"/>
        </w:rPr>
        <w:t xml:space="preserve">   </w:t>
      </w:r>
      <w:r w:rsidR="000E4E1A" w:rsidRPr="001C24F5">
        <w:rPr>
          <w:rFonts w:ascii="Aptos" w:hAnsi="Aptos"/>
        </w:rPr>
        <w:t>DAY 1</w:t>
      </w:r>
    </w:p>
    <w:p w14:paraId="70785A83" w14:textId="332DFA7A" w:rsidR="00E4540B" w:rsidRPr="001C24F5" w:rsidRDefault="00DF524C" w:rsidP="00DF524C">
      <w:pPr>
        <w:pStyle w:val="ListBullet"/>
        <w:numPr>
          <w:ilvl w:val="0"/>
          <w:numId w:val="0"/>
        </w:numPr>
        <w:rPr>
          <w:rFonts w:ascii="Aptos" w:hAnsi="Aptos"/>
        </w:rPr>
      </w:pPr>
      <w:r w:rsidRPr="001C24F5">
        <w:rPr>
          <w:rFonts w:ascii="Cambria Math" w:hAnsi="Cambria Math" w:cs="Cambria Math"/>
        </w:rPr>
        <w:t>◯</w:t>
      </w:r>
      <w:r>
        <w:rPr>
          <w:rFonts w:ascii="Cambria Math" w:hAnsi="Cambria Math" w:cs="Cambria Math"/>
        </w:rPr>
        <w:t xml:space="preserve">   </w:t>
      </w:r>
      <w:r w:rsidR="000E4E1A" w:rsidRPr="001C24F5">
        <w:rPr>
          <w:rFonts w:ascii="Aptos" w:hAnsi="Aptos"/>
        </w:rPr>
        <w:t>DAY 2</w:t>
      </w:r>
    </w:p>
    <w:p w14:paraId="54354448" w14:textId="05EEF24A" w:rsidR="00E4540B" w:rsidRPr="001C24F5" w:rsidRDefault="00DF524C" w:rsidP="00DF524C">
      <w:pPr>
        <w:pStyle w:val="ListBullet"/>
        <w:numPr>
          <w:ilvl w:val="0"/>
          <w:numId w:val="0"/>
        </w:numPr>
        <w:rPr>
          <w:rFonts w:ascii="Aptos" w:hAnsi="Aptos"/>
        </w:rPr>
      </w:pPr>
      <w:r w:rsidRPr="001C24F5">
        <w:rPr>
          <w:rFonts w:ascii="Cambria Math" w:hAnsi="Cambria Math" w:cs="Cambria Math"/>
        </w:rPr>
        <w:t>◯</w:t>
      </w:r>
      <w:r>
        <w:rPr>
          <w:rFonts w:ascii="Cambria Math" w:hAnsi="Cambria Math" w:cs="Cambria Math"/>
        </w:rPr>
        <w:t xml:space="preserve">   </w:t>
      </w:r>
      <w:r w:rsidR="000E4E1A" w:rsidRPr="001C24F5">
        <w:rPr>
          <w:rFonts w:ascii="Aptos" w:hAnsi="Aptos"/>
        </w:rPr>
        <w:t>DAY 3</w:t>
      </w:r>
    </w:p>
    <w:p w14:paraId="1A895F31" w14:textId="3AD1BDCD" w:rsidR="00E4540B" w:rsidRPr="001C24F5" w:rsidRDefault="00DF524C" w:rsidP="00DF524C">
      <w:pPr>
        <w:pStyle w:val="ListBullet"/>
        <w:numPr>
          <w:ilvl w:val="0"/>
          <w:numId w:val="0"/>
        </w:numPr>
        <w:rPr>
          <w:rFonts w:ascii="Aptos" w:hAnsi="Aptos"/>
        </w:rPr>
      </w:pPr>
      <w:r w:rsidRPr="001C24F5">
        <w:rPr>
          <w:rFonts w:ascii="Cambria Math" w:hAnsi="Cambria Math" w:cs="Cambria Math"/>
        </w:rPr>
        <w:t>◯</w:t>
      </w:r>
      <w:r>
        <w:rPr>
          <w:rFonts w:ascii="Cambria Math" w:hAnsi="Cambria Math" w:cs="Cambria Math"/>
        </w:rPr>
        <w:t xml:space="preserve">   </w:t>
      </w:r>
      <w:r w:rsidR="000E4E1A" w:rsidRPr="001C24F5">
        <w:rPr>
          <w:rFonts w:ascii="Aptos" w:hAnsi="Aptos"/>
        </w:rPr>
        <w:t>DAY 4</w:t>
      </w:r>
    </w:p>
    <w:p w14:paraId="231596E5" w14:textId="7CA321D0" w:rsidR="00E4540B" w:rsidRPr="00DF7FCE" w:rsidRDefault="000E4E1A" w:rsidP="001C24F5">
      <w:pPr>
        <w:pStyle w:val="ListParagraph"/>
        <w:numPr>
          <w:ilvl w:val="0"/>
          <w:numId w:val="10"/>
        </w:numPr>
        <w:ind w:left="142"/>
        <w:rPr>
          <w:rFonts w:ascii="Aptos" w:hAnsi="Aptos"/>
          <w:b/>
          <w:bCs/>
        </w:rPr>
      </w:pPr>
      <w:r w:rsidRPr="00DF7FCE">
        <w:rPr>
          <w:rFonts w:ascii="Aptos" w:hAnsi="Aptos"/>
          <w:b/>
          <w:bCs/>
        </w:rPr>
        <w:t>Which of the following events will you/have you attended?</w:t>
      </w:r>
    </w:p>
    <w:p w14:paraId="0E4A9C98" w14:textId="1B6B2ECD" w:rsidR="00E4540B" w:rsidRPr="001C24F5" w:rsidRDefault="00DF524C" w:rsidP="00DF524C">
      <w:pPr>
        <w:pStyle w:val="ListBullet"/>
        <w:numPr>
          <w:ilvl w:val="0"/>
          <w:numId w:val="0"/>
        </w:numPr>
        <w:rPr>
          <w:rFonts w:ascii="Aptos" w:hAnsi="Aptos"/>
        </w:rPr>
      </w:pPr>
      <w:r w:rsidRPr="001C24F5">
        <w:rPr>
          <w:rFonts w:ascii="Cambria Math" w:hAnsi="Cambria Math" w:cs="Cambria Math"/>
        </w:rPr>
        <w:t>◯</w:t>
      </w:r>
      <w:r>
        <w:rPr>
          <w:rFonts w:ascii="Cambria Math" w:hAnsi="Cambria Math" w:cs="Cambria Math"/>
        </w:rPr>
        <w:t xml:space="preserve">   </w:t>
      </w:r>
      <w:r w:rsidR="000E4E1A" w:rsidRPr="001C24F5">
        <w:rPr>
          <w:rFonts w:ascii="Aptos" w:hAnsi="Aptos"/>
        </w:rPr>
        <w:t>Event 1</w:t>
      </w:r>
    </w:p>
    <w:p w14:paraId="5F663F0B" w14:textId="79EF3354" w:rsidR="00E4540B" w:rsidRPr="001C24F5" w:rsidRDefault="00DF524C" w:rsidP="00DF524C">
      <w:pPr>
        <w:pStyle w:val="ListBullet"/>
        <w:numPr>
          <w:ilvl w:val="0"/>
          <w:numId w:val="0"/>
        </w:numPr>
        <w:rPr>
          <w:rFonts w:ascii="Aptos" w:hAnsi="Aptos"/>
        </w:rPr>
      </w:pPr>
      <w:r w:rsidRPr="001C24F5">
        <w:rPr>
          <w:rFonts w:ascii="Cambria Math" w:hAnsi="Cambria Math" w:cs="Cambria Math"/>
        </w:rPr>
        <w:t>◯</w:t>
      </w:r>
      <w:r>
        <w:rPr>
          <w:rFonts w:ascii="Cambria Math" w:hAnsi="Cambria Math" w:cs="Cambria Math"/>
        </w:rPr>
        <w:t xml:space="preserve">   </w:t>
      </w:r>
      <w:r w:rsidR="000E4E1A" w:rsidRPr="001C24F5">
        <w:rPr>
          <w:rFonts w:ascii="Aptos" w:hAnsi="Aptos"/>
        </w:rPr>
        <w:t>Event 2</w:t>
      </w:r>
    </w:p>
    <w:p w14:paraId="708D824D" w14:textId="68911AF2" w:rsidR="00E4540B" w:rsidRPr="001C24F5" w:rsidRDefault="00DF524C" w:rsidP="00DF524C">
      <w:pPr>
        <w:pStyle w:val="ListBullet"/>
        <w:numPr>
          <w:ilvl w:val="0"/>
          <w:numId w:val="0"/>
        </w:numPr>
        <w:rPr>
          <w:rFonts w:ascii="Aptos" w:hAnsi="Aptos"/>
        </w:rPr>
      </w:pPr>
      <w:r w:rsidRPr="001C24F5">
        <w:rPr>
          <w:rFonts w:ascii="Cambria Math" w:hAnsi="Cambria Math" w:cs="Cambria Math"/>
        </w:rPr>
        <w:t>◯</w:t>
      </w:r>
      <w:r>
        <w:rPr>
          <w:rFonts w:ascii="Cambria Math" w:hAnsi="Cambria Math" w:cs="Cambria Math"/>
        </w:rPr>
        <w:t xml:space="preserve">   </w:t>
      </w:r>
      <w:r w:rsidR="000E4E1A" w:rsidRPr="001C24F5">
        <w:rPr>
          <w:rFonts w:ascii="Aptos" w:hAnsi="Aptos"/>
        </w:rPr>
        <w:t>Event 3</w:t>
      </w:r>
    </w:p>
    <w:p w14:paraId="7FCCC718" w14:textId="21C39274" w:rsidR="00E4540B" w:rsidRPr="001C24F5" w:rsidRDefault="00DF524C" w:rsidP="00DF524C">
      <w:pPr>
        <w:pStyle w:val="ListBullet"/>
        <w:numPr>
          <w:ilvl w:val="0"/>
          <w:numId w:val="0"/>
        </w:numPr>
        <w:rPr>
          <w:rFonts w:ascii="Aptos" w:hAnsi="Aptos"/>
        </w:rPr>
      </w:pPr>
      <w:r w:rsidRPr="001C24F5">
        <w:rPr>
          <w:rFonts w:ascii="Cambria Math" w:hAnsi="Cambria Math" w:cs="Cambria Math"/>
        </w:rPr>
        <w:t>◯</w:t>
      </w:r>
      <w:r>
        <w:rPr>
          <w:rFonts w:ascii="Cambria Math" w:hAnsi="Cambria Math" w:cs="Cambria Math"/>
        </w:rPr>
        <w:t xml:space="preserve">   </w:t>
      </w:r>
      <w:r w:rsidR="000E4E1A" w:rsidRPr="001C24F5">
        <w:rPr>
          <w:rFonts w:ascii="Aptos" w:hAnsi="Aptos"/>
        </w:rPr>
        <w:t>Event 4</w:t>
      </w:r>
    </w:p>
    <w:p w14:paraId="6DFEDF20" w14:textId="0E0A2082" w:rsidR="00E4540B" w:rsidRPr="00DF7FCE" w:rsidRDefault="000E4E1A" w:rsidP="001C24F5">
      <w:pPr>
        <w:pStyle w:val="ListParagraph"/>
        <w:numPr>
          <w:ilvl w:val="0"/>
          <w:numId w:val="10"/>
        </w:numPr>
        <w:ind w:left="142"/>
        <w:rPr>
          <w:rFonts w:ascii="Aptos" w:hAnsi="Aptos"/>
          <w:b/>
          <w:bCs/>
        </w:rPr>
      </w:pPr>
      <w:r w:rsidRPr="00DF7FCE">
        <w:rPr>
          <w:rFonts w:ascii="Aptos" w:hAnsi="Aptos"/>
          <w:b/>
          <w:bCs/>
        </w:rPr>
        <w:t>Excluding yourself, how many people attended Bundaberg Region with you?</w:t>
      </w:r>
    </w:p>
    <w:p w14:paraId="65C2AEC2" w14:textId="77777777" w:rsidR="00E4540B" w:rsidRPr="001C24F5" w:rsidRDefault="000E4E1A">
      <w:pPr>
        <w:rPr>
          <w:rFonts w:ascii="Aptos" w:hAnsi="Aptos"/>
        </w:rPr>
      </w:pPr>
      <w:r w:rsidRPr="001C24F5">
        <w:rPr>
          <w:rFonts w:ascii="Aptos" w:hAnsi="Aptos"/>
        </w:rPr>
        <w:t>__________ people</w:t>
      </w:r>
    </w:p>
    <w:p w14:paraId="4BF91730" w14:textId="77777777" w:rsidR="003970CF" w:rsidRPr="003970CF" w:rsidRDefault="000E4E1A" w:rsidP="001C24F5">
      <w:pPr>
        <w:pStyle w:val="ListParagraph"/>
        <w:numPr>
          <w:ilvl w:val="0"/>
          <w:numId w:val="10"/>
        </w:numPr>
        <w:ind w:left="142"/>
        <w:rPr>
          <w:rFonts w:ascii="Aptos" w:hAnsi="Aptos"/>
          <w:b/>
          <w:bCs/>
        </w:rPr>
      </w:pPr>
      <w:r w:rsidRPr="003970CF">
        <w:rPr>
          <w:rFonts w:ascii="Aptos" w:hAnsi="Aptos"/>
          <w:b/>
          <w:bCs/>
        </w:rPr>
        <w:t>Based on your experience here today, indicate your response to the following statements.</w:t>
      </w:r>
    </w:p>
    <w:p w14:paraId="78B7241C" w14:textId="49D00267" w:rsidR="00E4540B" w:rsidRPr="001C24F5" w:rsidRDefault="000E4E1A" w:rsidP="003970CF">
      <w:pPr>
        <w:pStyle w:val="ListParagraph"/>
        <w:ind w:left="142"/>
        <w:rPr>
          <w:rFonts w:ascii="Aptos" w:hAnsi="Aptos"/>
        </w:rPr>
      </w:pPr>
      <w:r w:rsidRPr="001C24F5">
        <w:rPr>
          <w:rFonts w:ascii="Aptos" w:hAnsi="Aptos"/>
        </w:rPr>
        <w:t>(</w:t>
      </w:r>
      <w:r w:rsidRPr="001C24F5">
        <w:rPr>
          <w:rFonts w:ascii="Aptos" w:hAnsi="Aptos"/>
        </w:rPr>
        <w:t>1 = strongly disagree and 5 = strongly agree)</w:t>
      </w:r>
    </w:p>
    <w:tbl>
      <w:tblPr>
        <w:tblStyle w:val="TableGrid"/>
        <w:tblW w:w="9322" w:type="dxa"/>
        <w:tblLayout w:type="fixed"/>
        <w:tblLook w:val="04A0" w:firstRow="1" w:lastRow="0" w:firstColumn="1" w:lastColumn="0" w:noHBand="0" w:noVBand="1"/>
      </w:tblPr>
      <w:tblGrid>
        <w:gridCol w:w="3652"/>
        <w:gridCol w:w="1134"/>
        <w:gridCol w:w="1134"/>
        <w:gridCol w:w="1134"/>
        <w:gridCol w:w="1134"/>
        <w:gridCol w:w="1134"/>
      </w:tblGrid>
      <w:tr w:rsidR="00E4540B" w:rsidRPr="001C24F5" w14:paraId="0051B906" w14:textId="77777777" w:rsidTr="0006464F">
        <w:tc>
          <w:tcPr>
            <w:tcW w:w="3652" w:type="dxa"/>
          </w:tcPr>
          <w:p w14:paraId="24F14BFF" w14:textId="77777777" w:rsidR="00E4540B" w:rsidRPr="0006464F" w:rsidRDefault="000E4E1A">
            <w:pPr>
              <w:rPr>
                <w:rFonts w:ascii="Aptos" w:hAnsi="Aptos"/>
                <w:b/>
                <w:bCs/>
              </w:rPr>
            </w:pPr>
            <w:r w:rsidRPr="0006464F">
              <w:rPr>
                <w:rFonts w:ascii="Aptos" w:hAnsi="Aptos"/>
                <w:b/>
                <w:bCs/>
              </w:rPr>
              <w:t>Statement</w:t>
            </w:r>
          </w:p>
        </w:tc>
        <w:tc>
          <w:tcPr>
            <w:tcW w:w="1134" w:type="dxa"/>
            <w:vAlign w:val="center"/>
          </w:tcPr>
          <w:p w14:paraId="57FD38FF" w14:textId="77777777" w:rsidR="00E4540B" w:rsidRPr="0006464F" w:rsidRDefault="000E4E1A" w:rsidP="0006464F">
            <w:pPr>
              <w:jc w:val="center"/>
              <w:rPr>
                <w:rFonts w:ascii="Aptos" w:hAnsi="Aptos"/>
                <w:b/>
                <w:bCs/>
              </w:rPr>
            </w:pPr>
            <w:r w:rsidRPr="0006464F">
              <w:rPr>
                <w:rFonts w:ascii="Aptos" w:hAnsi="Aptos"/>
                <w:b/>
                <w:bCs/>
              </w:rPr>
              <w:t>1</w:t>
            </w:r>
          </w:p>
        </w:tc>
        <w:tc>
          <w:tcPr>
            <w:tcW w:w="1134" w:type="dxa"/>
            <w:vAlign w:val="center"/>
          </w:tcPr>
          <w:p w14:paraId="288073CB" w14:textId="77777777" w:rsidR="00E4540B" w:rsidRPr="0006464F" w:rsidRDefault="000E4E1A" w:rsidP="0006464F">
            <w:pPr>
              <w:jc w:val="center"/>
              <w:rPr>
                <w:rFonts w:ascii="Aptos" w:hAnsi="Aptos"/>
                <w:b/>
                <w:bCs/>
              </w:rPr>
            </w:pPr>
            <w:r w:rsidRPr="0006464F">
              <w:rPr>
                <w:rFonts w:ascii="Aptos" w:hAnsi="Aptos"/>
                <w:b/>
                <w:bCs/>
              </w:rPr>
              <w:t>2</w:t>
            </w:r>
          </w:p>
        </w:tc>
        <w:tc>
          <w:tcPr>
            <w:tcW w:w="1134" w:type="dxa"/>
            <w:vAlign w:val="center"/>
          </w:tcPr>
          <w:p w14:paraId="62E6EE76" w14:textId="77777777" w:rsidR="00E4540B" w:rsidRPr="0006464F" w:rsidRDefault="000E4E1A" w:rsidP="0006464F">
            <w:pPr>
              <w:jc w:val="center"/>
              <w:rPr>
                <w:rFonts w:ascii="Aptos" w:hAnsi="Aptos"/>
                <w:b/>
                <w:bCs/>
              </w:rPr>
            </w:pPr>
            <w:r w:rsidRPr="0006464F">
              <w:rPr>
                <w:rFonts w:ascii="Aptos" w:hAnsi="Aptos"/>
                <w:b/>
                <w:bCs/>
              </w:rPr>
              <w:t>3</w:t>
            </w:r>
          </w:p>
        </w:tc>
        <w:tc>
          <w:tcPr>
            <w:tcW w:w="1134" w:type="dxa"/>
            <w:vAlign w:val="center"/>
          </w:tcPr>
          <w:p w14:paraId="50571C27" w14:textId="77777777" w:rsidR="00E4540B" w:rsidRPr="0006464F" w:rsidRDefault="000E4E1A" w:rsidP="0006464F">
            <w:pPr>
              <w:jc w:val="center"/>
              <w:rPr>
                <w:rFonts w:ascii="Aptos" w:hAnsi="Aptos"/>
                <w:b/>
                <w:bCs/>
              </w:rPr>
            </w:pPr>
            <w:r w:rsidRPr="0006464F">
              <w:rPr>
                <w:rFonts w:ascii="Aptos" w:hAnsi="Aptos"/>
                <w:b/>
                <w:bCs/>
              </w:rPr>
              <w:t>4</w:t>
            </w:r>
          </w:p>
        </w:tc>
        <w:tc>
          <w:tcPr>
            <w:tcW w:w="1134" w:type="dxa"/>
            <w:vAlign w:val="center"/>
          </w:tcPr>
          <w:p w14:paraId="38DFE49A" w14:textId="77777777" w:rsidR="00E4540B" w:rsidRPr="0006464F" w:rsidRDefault="000E4E1A" w:rsidP="0006464F">
            <w:pPr>
              <w:jc w:val="center"/>
              <w:rPr>
                <w:rFonts w:ascii="Aptos" w:hAnsi="Aptos"/>
                <w:b/>
                <w:bCs/>
              </w:rPr>
            </w:pPr>
            <w:r w:rsidRPr="0006464F">
              <w:rPr>
                <w:rFonts w:ascii="Aptos" w:hAnsi="Aptos"/>
                <w:b/>
                <w:bCs/>
              </w:rPr>
              <w:t>5</w:t>
            </w:r>
          </w:p>
        </w:tc>
      </w:tr>
      <w:tr w:rsidR="00DF524C" w:rsidRPr="001C24F5" w14:paraId="5B6998BD" w14:textId="77777777" w:rsidTr="00DF524C">
        <w:tc>
          <w:tcPr>
            <w:tcW w:w="3652" w:type="dxa"/>
          </w:tcPr>
          <w:p w14:paraId="5A33BCD2" w14:textId="77777777" w:rsidR="00DF524C" w:rsidRPr="001C24F5" w:rsidRDefault="00DF524C" w:rsidP="00DF524C">
            <w:pPr>
              <w:rPr>
                <w:rFonts w:ascii="Aptos" w:hAnsi="Aptos"/>
              </w:rPr>
            </w:pPr>
            <w:r w:rsidRPr="001C24F5">
              <w:rPr>
                <w:rFonts w:ascii="Aptos" w:hAnsi="Aptos"/>
              </w:rPr>
              <w:t>This event adds to the appeal of Bundaberg Region</w:t>
            </w:r>
          </w:p>
        </w:tc>
        <w:tc>
          <w:tcPr>
            <w:tcW w:w="1134" w:type="dxa"/>
            <w:vAlign w:val="center"/>
          </w:tcPr>
          <w:p w14:paraId="0DDFB37D" w14:textId="3F119B8C" w:rsidR="00DF524C" w:rsidRPr="001C24F5" w:rsidRDefault="00DF524C" w:rsidP="00DF524C">
            <w:pPr>
              <w:jc w:val="center"/>
              <w:rPr>
                <w:rFonts w:ascii="Aptos" w:hAnsi="Aptos"/>
              </w:rPr>
            </w:pPr>
            <w:r w:rsidRPr="001C24F5">
              <w:rPr>
                <w:rFonts w:ascii="Cambria Math" w:hAnsi="Cambria Math" w:cs="Cambria Math"/>
              </w:rPr>
              <w:t>◯</w:t>
            </w:r>
          </w:p>
        </w:tc>
        <w:tc>
          <w:tcPr>
            <w:tcW w:w="1134" w:type="dxa"/>
            <w:vAlign w:val="center"/>
          </w:tcPr>
          <w:p w14:paraId="59F57330" w14:textId="3AA8A911" w:rsidR="00DF524C" w:rsidRPr="001C24F5" w:rsidRDefault="00DF524C" w:rsidP="00DF524C">
            <w:pPr>
              <w:jc w:val="center"/>
              <w:rPr>
                <w:rFonts w:ascii="Aptos" w:hAnsi="Aptos"/>
              </w:rPr>
            </w:pPr>
            <w:r w:rsidRPr="001C24F5">
              <w:rPr>
                <w:rFonts w:ascii="Cambria Math" w:hAnsi="Cambria Math" w:cs="Cambria Math"/>
              </w:rPr>
              <w:t>◯</w:t>
            </w:r>
          </w:p>
        </w:tc>
        <w:tc>
          <w:tcPr>
            <w:tcW w:w="1134" w:type="dxa"/>
            <w:vAlign w:val="center"/>
          </w:tcPr>
          <w:p w14:paraId="3850DBCB" w14:textId="19BD936A" w:rsidR="00DF524C" w:rsidRPr="001C24F5" w:rsidRDefault="00DF524C" w:rsidP="00DF524C">
            <w:pPr>
              <w:jc w:val="center"/>
              <w:rPr>
                <w:rFonts w:ascii="Aptos" w:hAnsi="Aptos"/>
              </w:rPr>
            </w:pPr>
            <w:r w:rsidRPr="001C24F5">
              <w:rPr>
                <w:rFonts w:ascii="Cambria Math" w:hAnsi="Cambria Math" w:cs="Cambria Math"/>
              </w:rPr>
              <w:t>◯</w:t>
            </w:r>
          </w:p>
        </w:tc>
        <w:tc>
          <w:tcPr>
            <w:tcW w:w="1134" w:type="dxa"/>
            <w:vAlign w:val="center"/>
          </w:tcPr>
          <w:p w14:paraId="110CCF0B" w14:textId="7EE43297" w:rsidR="00DF524C" w:rsidRPr="001C24F5" w:rsidRDefault="00DF524C" w:rsidP="00DF524C">
            <w:pPr>
              <w:jc w:val="center"/>
              <w:rPr>
                <w:rFonts w:ascii="Aptos" w:hAnsi="Aptos"/>
              </w:rPr>
            </w:pPr>
            <w:r w:rsidRPr="001C24F5">
              <w:rPr>
                <w:rFonts w:ascii="Cambria Math" w:hAnsi="Cambria Math" w:cs="Cambria Math"/>
              </w:rPr>
              <w:t>◯</w:t>
            </w:r>
          </w:p>
        </w:tc>
        <w:tc>
          <w:tcPr>
            <w:tcW w:w="1134" w:type="dxa"/>
            <w:vAlign w:val="center"/>
          </w:tcPr>
          <w:p w14:paraId="336F99BC" w14:textId="7D6BA8C2" w:rsidR="00DF524C" w:rsidRPr="001C24F5" w:rsidRDefault="00DF524C" w:rsidP="00DF524C">
            <w:pPr>
              <w:jc w:val="center"/>
              <w:rPr>
                <w:rFonts w:ascii="Aptos" w:hAnsi="Aptos"/>
              </w:rPr>
            </w:pPr>
            <w:r w:rsidRPr="001C24F5">
              <w:rPr>
                <w:rFonts w:ascii="Cambria Math" w:hAnsi="Cambria Math" w:cs="Cambria Math"/>
              </w:rPr>
              <w:t>◯</w:t>
            </w:r>
          </w:p>
        </w:tc>
      </w:tr>
      <w:tr w:rsidR="00DF524C" w:rsidRPr="001C24F5" w14:paraId="41A4EE1B" w14:textId="77777777" w:rsidTr="00DF524C">
        <w:tc>
          <w:tcPr>
            <w:tcW w:w="3652" w:type="dxa"/>
          </w:tcPr>
          <w:p w14:paraId="7D156386" w14:textId="77777777" w:rsidR="00DF524C" w:rsidRPr="001C24F5" w:rsidRDefault="00DF524C" w:rsidP="00DF524C">
            <w:pPr>
              <w:rPr>
                <w:rFonts w:ascii="Aptos" w:hAnsi="Aptos"/>
              </w:rPr>
            </w:pPr>
            <w:proofErr w:type="gramStart"/>
            <w:r w:rsidRPr="001C24F5">
              <w:rPr>
                <w:rFonts w:ascii="Aptos" w:hAnsi="Aptos"/>
              </w:rPr>
              <w:t>Local residents</w:t>
            </w:r>
            <w:proofErr w:type="gramEnd"/>
            <w:r w:rsidRPr="001C24F5">
              <w:rPr>
                <w:rFonts w:ascii="Aptos" w:hAnsi="Aptos"/>
              </w:rPr>
              <w:t xml:space="preserve"> should feel proud of this event</w:t>
            </w:r>
          </w:p>
        </w:tc>
        <w:tc>
          <w:tcPr>
            <w:tcW w:w="1134" w:type="dxa"/>
            <w:vAlign w:val="center"/>
          </w:tcPr>
          <w:p w14:paraId="3897F5DB" w14:textId="681531C8" w:rsidR="00DF524C" w:rsidRPr="0006464F" w:rsidRDefault="00DF524C" w:rsidP="00DF524C">
            <w:pPr>
              <w:jc w:val="center"/>
              <w:rPr>
                <w:rFonts w:ascii="Aptos" w:hAnsi="Aptos"/>
                <w:b/>
                <w:bCs/>
              </w:rPr>
            </w:pPr>
            <w:r w:rsidRPr="001C24F5">
              <w:rPr>
                <w:rFonts w:ascii="Cambria Math" w:hAnsi="Cambria Math" w:cs="Cambria Math"/>
              </w:rPr>
              <w:t>◯</w:t>
            </w:r>
          </w:p>
        </w:tc>
        <w:tc>
          <w:tcPr>
            <w:tcW w:w="1134" w:type="dxa"/>
            <w:vAlign w:val="center"/>
          </w:tcPr>
          <w:p w14:paraId="38BF94DF" w14:textId="736AC29F" w:rsidR="00DF524C" w:rsidRPr="0006464F" w:rsidRDefault="00DF524C" w:rsidP="00DF524C">
            <w:pPr>
              <w:jc w:val="center"/>
              <w:rPr>
                <w:rFonts w:ascii="Aptos" w:hAnsi="Aptos"/>
                <w:b/>
                <w:bCs/>
              </w:rPr>
            </w:pPr>
            <w:r w:rsidRPr="001C24F5">
              <w:rPr>
                <w:rFonts w:ascii="Cambria Math" w:hAnsi="Cambria Math" w:cs="Cambria Math"/>
              </w:rPr>
              <w:t>◯</w:t>
            </w:r>
          </w:p>
        </w:tc>
        <w:tc>
          <w:tcPr>
            <w:tcW w:w="1134" w:type="dxa"/>
            <w:vAlign w:val="center"/>
          </w:tcPr>
          <w:p w14:paraId="28BEFF56" w14:textId="18CCFBB6" w:rsidR="00DF524C" w:rsidRPr="0006464F" w:rsidRDefault="00DF524C" w:rsidP="00DF524C">
            <w:pPr>
              <w:jc w:val="center"/>
              <w:rPr>
                <w:rFonts w:ascii="Aptos" w:hAnsi="Aptos"/>
                <w:b/>
                <w:bCs/>
              </w:rPr>
            </w:pPr>
            <w:r w:rsidRPr="001C24F5">
              <w:rPr>
                <w:rFonts w:ascii="Cambria Math" w:hAnsi="Cambria Math" w:cs="Cambria Math"/>
              </w:rPr>
              <w:t>◯</w:t>
            </w:r>
          </w:p>
        </w:tc>
        <w:tc>
          <w:tcPr>
            <w:tcW w:w="1134" w:type="dxa"/>
            <w:vAlign w:val="center"/>
          </w:tcPr>
          <w:p w14:paraId="4256554B" w14:textId="1375B914" w:rsidR="00DF524C" w:rsidRPr="0006464F" w:rsidRDefault="00DF524C" w:rsidP="00DF524C">
            <w:pPr>
              <w:jc w:val="center"/>
              <w:rPr>
                <w:rFonts w:ascii="Aptos" w:hAnsi="Aptos"/>
                <w:b/>
                <w:bCs/>
              </w:rPr>
            </w:pPr>
            <w:r w:rsidRPr="001C24F5">
              <w:rPr>
                <w:rFonts w:ascii="Cambria Math" w:hAnsi="Cambria Math" w:cs="Cambria Math"/>
              </w:rPr>
              <w:t>◯</w:t>
            </w:r>
          </w:p>
        </w:tc>
        <w:tc>
          <w:tcPr>
            <w:tcW w:w="1134" w:type="dxa"/>
            <w:vAlign w:val="center"/>
          </w:tcPr>
          <w:p w14:paraId="0512E9ED" w14:textId="2636241F" w:rsidR="00DF524C" w:rsidRPr="0006464F" w:rsidRDefault="00DF524C" w:rsidP="00DF524C">
            <w:pPr>
              <w:jc w:val="center"/>
              <w:rPr>
                <w:rFonts w:ascii="Aptos" w:hAnsi="Aptos"/>
                <w:b/>
                <w:bCs/>
              </w:rPr>
            </w:pPr>
            <w:r w:rsidRPr="001C24F5">
              <w:rPr>
                <w:rFonts w:ascii="Cambria Math" w:hAnsi="Cambria Math" w:cs="Cambria Math"/>
              </w:rPr>
              <w:t>◯</w:t>
            </w:r>
          </w:p>
        </w:tc>
      </w:tr>
      <w:tr w:rsidR="00DF524C" w:rsidRPr="001C24F5" w14:paraId="13FC89D8" w14:textId="77777777" w:rsidTr="00DF524C">
        <w:tc>
          <w:tcPr>
            <w:tcW w:w="3652" w:type="dxa"/>
          </w:tcPr>
          <w:p w14:paraId="6F4F66CF" w14:textId="77777777" w:rsidR="00DF524C" w:rsidRPr="001C24F5" w:rsidRDefault="00DF524C" w:rsidP="00DF524C">
            <w:pPr>
              <w:rPr>
                <w:rFonts w:ascii="Aptos" w:hAnsi="Aptos"/>
              </w:rPr>
            </w:pPr>
            <w:r w:rsidRPr="001C24F5">
              <w:rPr>
                <w:rFonts w:ascii="Aptos" w:hAnsi="Aptos"/>
              </w:rPr>
              <w:lastRenderedPageBreak/>
              <w:t>Bundaberg Region is a great location for this event</w:t>
            </w:r>
          </w:p>
        </w:tc>
        <w:tc>
          <w:tcPr>
            <w:tcW w:w="1134" w:type="dxa"/>
            <w:vAlign w:val="center"/>
          </w:tcPr>
          <w:p w14:paraId="54280DB5" w14:textId="3BD98476" w:rsidR="00DF524C" w:rsidRPr="0006464F" w:rsidRDefault="00DF524C" w:rsidP="00DF524C">
            <w:pPr>
              <w:jc w:val="center"/>
              <w:rPr>
                <w:rFonts w:ascii="Aptos" w:hAnsi="Aptos"/>
                <w:b/>
                <w:bCs/>
              </w:rPr>
            </w:pPr>
            <w:r w:rsidRPr="001C24F5">
              <w:rPr>
                <w:rFonts w:ascii="Cambria Math" w:hAnsi="Cambria Math" w:cs="Cambria Math"/>
              </w:rPr>
              <w:t>◯</w:t>
            </w:r>
          </w:p>
        </w:tc>
        <w:tc>
          <w:tcPr>
            <w:tcW w:w="1134" w:type="dxa"/>
            <w:vAlign w:val="center"/>
          </w:tcPr>
          <w:p w14:paraId="1FA2B1FF" w14:textId="61B9389C" w:rsidR="00DF524C" w:rsidRPr="0006464F" w:rsidRDefault="00DF524C" w:rsidP="00DF524C">
            <w:pPr>
              <w:jc w:val="center"/>
              <w:rPr>
                <w:rFonts w:ascii="Aptos" w:hAnsi="Aptos"/>
                <w:b/>
                <w:bCs/>
              </w:rPr>
            </w:pPr>
            <w:r w:rsidRPr="001C24F5">
              <w:rPr>
                <w:rFonts w:ascii="Cambria Math" w:hAnsi="Cambria Math" w:cs="Cambria Math"/>
              </w:rPr>
              <w:t>◯</w:t>
            </w:r>
          </w:p>
        </w:tc>
        <w:tc>
          <w:tcPr>
            <w:tcW w:w="1134" w:type="dxa"/>
            <w:vAlign w:val="center"/>
          </w:tcPr>
          <w:p w14:paraId="3F9343ED" w14:textId="0AE1436C" w:rsidR="00DF524C" w:rsidRPr="0006464F" w:rsidRDefault="00DF524C" w:rsidP="00DF524C">
            <w:pPr>
              <w:jc w:val="center"/>
              <w:rPr>
                <w:rFonts w:ascii="Aptos" w:hAnsi="Aptos"/>
                <w:b/>
                <w:bCs/>
              </w:rPr>
            </w:pPr>
            <w:r w:rsidRPr="001C24F5">
              <w:rPr>
                <w:rFonts w:ascii="Cambria Math" w:hAnsi="Cambria Math" w:cs="Cambria Math"/>
              </w:rPr>
              <w:t>◯</w:t>
            </w:r>
          </w:p>
        </w:tc>
        <w:tc>
          <w:tcPr>
            <w:tcW w:w="1134" w:type="dxa"/>
            <w:vAlign w:val="center"/>
          </w:tcPr>
          <w:p w14:paraId="0FA1AF18" w14:textId="2649EF3C" w:rsidR="00DF524C" w:rsidRPr="0006464F" w:rsidRDefault="00DF524C" w:rsidP="00DF524C">
            <w:pPr>
              <w:jc w:val="center"/>
              <w:rPr>
                <w:rFonts w:ascii="Aptos" w:hAnsi="Aptos"/>
                <w:b/>
                <w:bCs/>
              </w:rPr>
            </w:pPr>
            <w:r w:rsidRPr="001C24F5">
              <w:rPr>
                <w:rFonts w:ascii="Cambria Math" w:hAnsi="Cambria Math" w:cs="Cambria Math"/>
              </w:rPr>
              <w:t>◯</w:t>
            </w:r>
          </w:p>
        </w:tc>
        <w:tc>
          <w:tcPr>
            <w:tcW w:w="1134" w:type="dxa"/>
            <w:vAlign w:val="center"/>
          </w:tcPr>
          <w:p w14:paraId="48C6F6F2" w14:textId="061486AB" w:rsidR="00DF524C" w:rsidRPr="0006464F" w:rsidRDefault="00DF524C" w:rsidP="00DF524C">
            <w:pPr>
              <w:jc w:val="center"/>
              <w:rPr>
                <w:rFonts w:ascii="Aptos" w:hAnsi="Aptos"/>
                <w:b/>
                <w:bCs/>
              </w:rPr>
            </w:pPr>
            <w:r w:rsidRPr="001C24F5">
              <w:rPr>
                <w:rFonts w:ascii="Cambria Math" w:hAnsi="Cambria Math" w:cs="Cambria Math"/>
              </w:rPr>
              <w:t>◯</w:t>
            </w:r>
          </w:p>
        </w:tc>
      </w:tr>
      <w:tr w:rsidR="00DF524C" w:rsidRPr="001C24F5" w14:paraId="3F204AAC" w14:textId="77777777" w:rsidTr="00DF524C">
        <w:tc>
          <w:tcPr>
            <w:tcW w:w="3652" w:type="dxa"/>
          </w:tcPr>
          <w:p w14:paraId="5A40D478" w14:textId="77777777" w:rsidR="00DF524C" w:rsidRPr="001C24F5" w:rsidRDefault="00DF524C" w:rsidP="00DF524C">
            <w:pPr>
              <w:rPr>
                <w:rFonts w:ascii="Aptos" w:hAnsi="Aptos"/>
              </w:rPr>
            </w:pPr>
            <w:r w:rsidRPr="001C24F5">
              <w:rPr>
                <w:rFonts w:ascii="Aptos" w:hAnsi="Aptos"/>
              </w:rPr>
              <w:t>I would recommend this event to others</w:t>
            </w:r>
          </w:p>
        </w:tc>
        <w:tc>
          <w:tcPr>
            <w:tcW w:w="1134" w:type="dxa"/>
            <w:vAlign w:val="center"/>
          </w:tcPr>
          <w:p w14:paraId="0423F7DC" w14:textId="261CC195" w:rsidR="00DF524C" w:rsidRPr="0006464F" w:rsidRDefault="00DF524C" w:rsidP="00DF524C">
            <w:pPr>
              <w:jc w:val="center"/>
              <w:rPr>
                <w:rFonts w:ascii="Aptos" w:hAnsi="Aptos"/>
                <w:b/>
                <w:bCs/>
              </w:rPr>
            </w:pPr>
            <w:r w:rsidRPr="001C24F5">
              <w:rPr>
                <w:rFonts w:ascii="Cambria Math" w:hAnsi="Cambria Math" w:cs="Cambria Math"/>
              </w:rPr>
              <w:t>◯</w:t>
            </w:r>
          </w:p>
        </w:tc>
        <w:tc>
          <w:tcPr>
            <w:tcW w:w="1134" w:type="dxa"/>
            <w:vAlign w:val="center"/>
          </w:tcPr>
          <w:p w14:paraId="72E8547D" w14:textId="6C6258E2" w:rsidR="00DF524C" w:rsidRPr="0006464F" w:rsidRDefault="00DF524C" w:rsidP="00DF524C">
            <w:pPr>
              <w:jc w:val="center"/>
              <w:rPr>
                <w:rFonts w:ascii="Aptos" w:hAnsi="Aptos"/>
                <w:b/>
                <w:bCs/>
              </w:rPr>
            </w:pPr>
            <w:r w:rsidRPr="001C24F5">
              <w:rPr>
                <w:rFonts w:ascii="Cambria Math" w:hAnsi="Cambria Math" w:cs="Cambria Math"/>
              </w:rPr>
              <w:t>◯</w:t>
            </w:r>
          </w:p>
        </w:tc>
        <w:tc>
          <w:tcPr>
            <w:tcW w:w="1134" w:type="dxa"/>
            <w:vAlign w:val="center"/>
          </w:tcPr>
          <w:p w14:paraId="55FE27A2" w14:textId="59ED256C" w:rsidR="00DF524C" w:rsidRPr="0006464F" w:rsidRDefault="00DF524C" w:rsidP="00DF524C">
            <w:pPr>
              <w:jc w:val="center"/>
              <w:rPr>
                <w:rFonts w:ascii="Aptos" w:hAnsi="Aptos"/>
                <w:b/>
                <w:bCs/>
              </w:rPr>
            </w:pPr>
            <w:r w:rsidRPr="001C24F5">
              <w:rPr>
                <w:rFonts w:ascii="Cambria Math" w:hAnsi="Cambria Math" w:cs="Cambria Math"/>
              </w:rPr>
              <w:t>◯</w:t>
            </w:r>
          </w:p>
        </w:tc>
        <w:tc>
          <w:tcPr>
            <w:tcW w:w="1134" w:type="dxa"/>
            <w:vAlign w:val="center"/>
          </w:tcPr>
          <w:p w14:paraId="1243652B" w14:textId="5A96B4F2" w:rsidR="00DF524C" w:rsidRPr="0006464F" w:rsidRDefault="00DF524C" w:rsidP="00DF524C">
            <w:pPr>
              <w:jc w:val="center"/>
              <w:rPr>
                <w:rFonts w:ascii="Aptos" w:hAnsi="Aptos"/>
                <w:b/>
                <w:bCs/>
              </w:rPr>
            </w:pPr>
            <w:r w:rsidRPr="001C24F5">
              <w:rPr>
                <w:rFonts w:ascii="Cambria Math" w:hAnsi="Cambria Math" w:cs="Cambria Math"/>
              </w:rPr>
              <w:t>◯</w:t>
            </w:r>
          </w:p>
        </w:tc>
        <w:tc>
          <w:tcPr>
            <w:tcW w:w="1134" w:type="dxa"/>
            <w:vAlign w:val="center"/>
          </w:tcPr>
          <w:p w14:paraId="3E8CEB01" w14:textId="37DBFE27" w:rsidR="00DF524C" w:rsidRPr="0006464F" w:rsidRDefault="00DF524C" w:rsidP="00DF524C">
            <w:pPr>
              <w:jc w:val="center"/>
              <w:rPr>
                <w:rFonts w:ascii="Aptos" w:hAnsi="Aptos"/>
                <w:b/>
                <w:bCs/>
              </w:rPr>
            </w:pPr>
            <w:r w:rsidRPr="001C24F5">
              <w:rPr>
                <w:rFonts w:ascii="Cambria Math" w:hAnsi="Cambria Math" w:cs="Cambria Math"/>
              </w:rPr>
              <w:t>◯</w:t>
            </w:r>
          </w:p>
        </w:tc>
      </w:tr>
      <w:tr w:rsidR="00DF524C" w:rsidRPr="001C24F5" w14:paraId="1C31F3BF" w14:textId="77777777" w:rsidTr="00DF524C">
        <w:tc>
          <w:tcPr>
            <w:tcW w:w="3652" w:type="dxa"/>
          </w:tcPr>
          <w:p w14:paraId="54DD82FF" w14:textId="77777777" w:rsidR="00DF524C" w:rsidRPr="001C24F5" w:rsidRDefault="00DF524C" w:rsidP="00DF524C">
            <w:pPr>
              <w:rPr>
                <w:rFonts w:ascii="Aptos" w:hAnsi="Aptos"/>
              </w:rPr>
            </w:pPr>
            <w:r w:rsidRPr="001C24F5">
              <w:rPr>
                <w:rFonts w:ascii="Aptos" w:hAnsi="Aptos"/>
              </w:rPr>
              <w:t>This event is a great experience</w:t>
            </w:r>
          </w:p>
        </w:tc>
        <w:tc>
          <w:tcPr>
            <w:tcW w:w="1134" w:type="dxa"/>
            <w:vAlign w:val="center"/>
          </w:tcPr>
          <w:p w14:paraId="50F75AA9" w14:textId="383B449A" w:rsidR="00DF524C" w:rsidRPr="0006464F" w:rsidRDefault="00DF524C" w:rsidP="00DF524C">
            <w:pPr>
              <w:jc w:val="center"/>
              <w:rPr>
                <w:rFonts w:ascii="Aptos" w:hAnsi="Aptos"/>
                <w:b/>
                <w:bCs/>
              </w:rPr>
            </w:pPr>
            <w:r w:rsidRPr="001C24F5">
              <w:rPr>
                <w:rFonts w:ascii="Cambria Math" w:hAnsi="Cambria Math" w:cs="Cambria Math"/>
              </w:rPr>
              <w:t>◯</w:t>
            </w:r>
          </w:p>
        </w:tc>
        <w:tc>
          <w:tcPr>
            <w:tcW w:w="1134" w:type="dxa"/>
            <w:vAlign w:val="center"/>
          </w:tcPr>
          <w:p w14:paraId="3C5DE00F" w14:textId="13F8D136" w:rsidR="00DF524C" w:rsidRPr="0006464F" w:rsidRDefault="00DF524C" w:rsidP="00DF524C">
            <w:pPr>
              <w:jc w:val="center"/>
              <w:rPr>
                <w:rFonts w:ascii="Aptos" w:hAnsi="Aptos"/>
                <w:b/>
                <w:bCs/>
              </w:rPr>
            </w:pPr>
            <w:r w:rsidRPr="001C24F5">
              <w:rPr>
                <w:rFonts w:ascii="Cambria Math" w:hAnsi="Cambria Math" w:cs="Cambria Math"/>
              </w:rPr>
              <w:t>◯</w:t>
            </w:r>
          </w:p>
        </w:tc>
        <w:tc>
          <w:tcPr>
            <w:tcW w:w="1134" w:type="dxa"/>
            <w:vAlign w:val="center"/>
          </w:tcPr>
          <w:p w14:paraId="7869710B" w14:textId="79C17739" w:rsidR="00DF524C" w:rsidRPr="0006464F" w:rsidRDefault="00DF524C" w:rsidP="00DF524C">
            <w:pPr>
              <w:jc w:val="center"/>
              <w:rPr>
                <w:rFonts w:ascii="Aptos" w:hAnsi="Aptos"/>
                <w:b/>
                <w:bCs/>
              </w:rPr>
            </w:pPr>
            <w:r w:rsidRPr="001C24F5">
              <w:rPr>
                <w:rFonts w:ascii="Cambria Math" w:hAnsi="Cambria Math" w:cs="Cambria Math"/>
              </w:rPr>
              <w:t>◯</w:t>
            </w:r>
          </w:p>
        </w:tc>
        <w:tc>
          <w:tcPr>
            <w:tcW w:w="1134" w:type="dxa"/>
            <w:vAlign w:val="center"/>
          </w:tcPr>
          <w:p w14:paraId="0022ABC9" w14:textId="62A88E44" w:rsidR="00DF524C" w:rsidRPr="0006464F" w:rsidRDefault="00DF524C" w:rsidP="00DF524C">
            <w:pPr>
              <w:jc w:val="center"/>
              <w:rPr>
                <w:rFonts w:ascii="Aptos" w:hAnsi="Aptos"/>
                <w:b/>
                <w:bCs/>
              </w:rPr>
            </w:pPr>
            <w:r w:rsidRPr="001C24F5">
              <w:rPr>
                <w:rFonts w:ascii="Cambria Math" w:hAnsi="Cambria Math" w:cs="Cambria Math"/>
              </w:rPr>
              <w:t>◯</w:t>
            </w:r>
          </w:p>
        </w:tc>
        <w:tc>
          <w:tcPr>
            <w:tcW w:w="1134" w:type="dxa"/>
            <w:vAlign w:val="center"/>
          </w:tcPr>
          <w:p w14:paraId="4D24EA01" w14:textId="0DB1DE3C" w:rsidR="00DF524C" w:rsidRPr="0006464F" w:rsidRDefault="00DF524C" w:rsidP="00DF524C">
            <w:pPr>
              <w:jc w:val="center"/>
              <w:rPr>
                <w:rFonts w:ascii="Aptos" w:hAnsi="Aptos"/>
                <w:b/>
                <w:bCs/>
              </w:rPr>
            </w:pPr>
            <w:r w:rsidRPr="001C24F5">
              <w:rPr>
                <w:rFonts w:ascii="Cambria Math" w:hAnsi="Cambria Math" w:cs="Cambria Math"/>
              </w:rPr>
              <w:t>◯</w:t>
            </w:r>
          </w:p>
        </w:tc>
      </w:tr>
      <w:tr w:rsidR="00DF524C" w:rsidRPr="001C24F5" w14:paraId="310CC122" w14:textId="77777777" w:rsidTr="00DF524C">
        <w:tc>
          <w:tcPr>
            <w:tcW w:w="3652" w:type="dxa"/>
          </w:tcPr>
          <w:p w14:paraId="43609DE9" w14:textId="77777777" w:rsidR="00DF524C" w:rsidRPr="001C24F5" w:rsidRDefault="00DF524C" w:rsidP="00DF524C">
            <w:pPr>
              <w:rPr>
                <w:rFonts w:ascii="Aptos" w:hAnsi="Aptos"/>
              </w:rPr>
            </w:pPr>
            <w:r w:rsidRPr="001C24F5">
              <w:rPr>
                <w:rFonts w:ascii="Aptos" w:hAnsi="Aptos"/>
              </w:rPr>
              <w:t>This event is better than other events I have attended</w:t>
            </w:r>
          </w:p>
        </w:tc>
        <w:tc>
          <w:tcPr>
            <w:tcW w:w="1134" w:type="dxa"/>
            <w:vAlign w:val="center"/>
          </w:tcPr>
          <w:p w14:paraId="6C96BDF9" w14:textId="54C388C2" w:rsidR="00DF524C" w:rsidRPr="0006464F" w:rsidRDefault="00DF524C" w:rsidP="00DF524C">
            <w:pPr>
              <w:jc w:val="center"/>
              <w:rPr>
                <w:rFonts w:ascii="Aptos" w:hAnsi="Aptos"/>
                <w:b/>
                <w:bCs/>
              </w:rPr>
            </w:pPr>
            <w:r w:rsidRPr="001C24F5">
              <w:rPr>
                <w:rFonts w:ascii="Cambria Math" w:hAnsi="Cambria Math" w:cs="Cambria Math"/>
              </w:rPr>
              <w:t>◯</w:t>
            </w:r>
          </w:p>
        </w:tc>
        <w:tc>
          <w:tcPr>
            <w:tcW w:w="1134" w:type="dxa"/>
            <w:vAlign w:val="center"/>
          </w:tcPr>
          <w:p w14:paraId="6E02DA7D" w14:textId="4B7EC8E0" w:rsidR="00DF524C" w:rsidRPr="0006464F" w:rsidRDefault="00DF524C" w:rsidP="00DF524C">
            <w:pPr>
              <w:jc w:val="center"/>
              <w:rPr>
                <w:rFonts w:ascii="Aptos" w:hAnsi="Aptos"/>
                <w:b/>
                <w:bCs/>
              </w:rPr>
            </w:pPr>
            <w:r w:rsidRPr="001C24F5">
              <w:rPr>
                <w:rFonts w:ascii="Cambria Math" w:hAnsi="Cambria Math" w:cs="Cambria Math"/>
              </w:rPr>
              <w:t>◯</w:t>
            </w:r>
          </w:p>
        </w:tc>
        <w:tc>
          <w:tcPr>
            <w:tcW w:w="1134" w:type="dxa"/>
            <w:vAlign w:val="center"/>
          </w:tcPr>
          <w:p w14:paraId="7E84CFF0" w14:textId="0E07C17E" w:rsidR="00DF524C" w:rsidRPr="0006464F" w:rsidRDefault="00DF524C" w:rsidP="00DF524C">
            <w:pPr>
              <w:jc w:val="center"/>
              <w:rPr>
                <w:rFonts w:ascii="Aptos" w:hAnsi="Aptos"/>
                <w:b/>
                <w:bCs/>
              </w:rPr>
            </w:pPr>
            <w:r w:rsidRPr="001C24F5">
              <w:rPr>
                <w:rFonts w:ascii="Cambria Math" w:hAnsi="Cambria Math" w:cs="Cambria Math"/>
              </w:rPr>
              <w:t>◯</w:t>
            </w:r>
          </w:p>
        </w:tc>
        <w:tc>
          <w:tcPr>
            <w:tcW w:w="1134" w:type="dxa"/>
            <w:vAlign w:val="center"/>
          </w:tcPr>
          <w:p w14:paraId="482A24FF" w14:textId="7766A52F" w:rsidR="00DF524C" w:rsidRPr="0006464F" w:rsidRDefault="00DF524C" w:rsidP="00DF524C">
            <w:pPr>
              <w:jc w:val="center"/>
              <w:rPr>
                <w:rFonts w:ascii="Aptos" w:hAnsi="Aptos"/>
                <w:b/>
                <w:bCs/>
              </w:rPr>
            </w:pPr>
            <w:r w:rsidRPr="001C24F5">
              <w:rPr>
                <w:rFonts w:ascii="Cambria Math" w:hAnsi="Cambria Math" w:cs="Cambria Math"/>
              </w:rPr>
              <w:t>◯</w:t>
            </w:r>
          </w:p>
        </w:tc>
        <w:tc>
          <w:tcPr>
            <w:tcW w:w="1134" w:type="dxa"/>
            <w:vAlign w:val="center"/>
          </w:tcPr>
          <w:p w14:paraId="13DA1964" w14:textId="7BA762E2" w:rsidR="00DF524C" w:rsidRPr="0006464F" w:rsidRDefault="00DF524C" w:rsidP="00DF524C">
            <w:pPr>
              <w:jc w:val="center"/>
              <w:rPr>
                <w:rFonts w:ascii="Aptos" w:hAnsi="Aptos"/>
                <w:b/>
                <w:bCs/>
              </w:rPr>
            </w:pPr>
            <w:r w:rsidRPr="001C24F5">
              <w:rPr>
                <w:rFonts w:ascii="Cambria Math" w:hAnsi="Cambria Math" w:cs="Cambria Math"/>
              </w:rPr>
              <w:t>◯</w:t>
            </w:r>
          </w:p>
        </w:tc>
      </w:tr>
    </w:tbl>
    <w:p w14:paraId="4B2D62B8" w14:textId="77777777" w:rsidR="0006464F" w:rsidRDefault="0006464F" w:rsidP="0006464F">
      <w:pPr>
        <w:pStyle w:val="ListParagraph"/>
        <w:ind w:left="142"/>
        <w:rPr>
          <w:rFonts w:ascii="Aptos" w:hAnsi="Aptos"/>
        </w:rPr>
      </w:pPr>
    </w:p>
    <w:p w14:paraId="063D16CB" w14:textId="77777777" w:rsidR="003970CF" w:rsidRPr="003970CF" w:rsidRDefault="000E4E1A" w:rsidP="0006464F">
      <w:pPr>
        <w:pStyle w:val="ListParagraph"/>
        <w:numPr>
          <w:ilvl w:val="0"/>
          <w:numId w:val="10"/>
        </w:numPr>
        <w:ind w:left="142"/>
        <w:rPr>
          <w:rFonts w:ascii="Aptos" w:hAnsi="Aptos"/>
          <w:b/>
          <w:bCs/>
        </w:rPr>
      </w:pPr>
      <w:r w:rsidRPr="003970CF">
        <w:rPr>
          <w:rFonts w:ascii="Aptos" w:hAnsi="Aptos"/>
          <w:b/>
          <w:bCs/>
        </w:rPr>
        <w:t xml:space="preserve">How likely are you to recommend </w:t>
      </w:r>
      <w:r w:rsidR="00DF524C" w:rsidRPr="003970CF">
        <w:rPr>
          <w:rFonts w:ascii="Aptos" w:hAnsi="Aptos"/>
          <w:b/>
          <w:bCs/>
        </w:rPr>
        <w:t>EVENT NAME</w:t>
      </w:r>
      <w:r w:rsidRPr="003970CF">
        <w:rPr>
          <w:rFonts w:ascii="Aptos" w:hAnsi="Aptos"/>
          <w:b/>
          <w:bCs/>
        </w:rPr>
        <w:t xml:space="preserve"> to a friend, family member or colleague? </w:t>
      </w:r>
    </w:p>
    <w:p w14:paraId="515A0AD8" w14:textId="35FB56C8" w:rsidR="00E4540B" w:rsidRPr="001C24F5" w:rsidRDefault="000E4E1A" w:rsidP="003970CF">
      <w:pPr>
        <w:pStyle w:val="ListParagraph"/>
        <w:ind w:left="142"/>
        <w:rPr>
          <w:rFonts w:ascii="Aptos" w:hAnsi="Aptos"/>
        </w:rPr>
      </w:pPr>
      <w:r w:rsidRPr="001C24F5">
        <w:rPr>
          <w:rFonts w:ascii="Aptos" w:hAnsi="Aptos"/>
        </w:rPr>
        <w:t>(</w:t>
      </w:r>
      <w:r w:rsidRPr="001C24F5">
        <w:rPr>
          <w:rFonts w:ascii="Aptos" w:hAnsi="Aptos"/>
        </w:rPr>
        <w:t>0 = Not at all likely and 10 = Very likely)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9"/>
        <w:gridCol w:w="899"/>
        <w:gridCol w:w="901"/>
        <w:gridCol w:w="901"/>
        <w:gridCol w:w="901"/>
        <w:gridCol w:w="901"/>
        <w:gridCol w:w="901"/>
        <w:gridCol w:w="901"/>
        <w:gridCol w:w="826"/>
        <w:gridCol w:w="826"/>
      </w:tblGrid>
      <w:tr w:rsidR="00DF524C" w14:paraId="241D4018" w14:textId="00E1022D" w:rsidTr="00DF524C">
        <w:tc>
          <w:tcPr>
            <w:tcW w:w="899" w:type="dxa"/>
          </w:tcPr>
          <w:p w14:paraId="32C2AC76" w14:textId="5D44B001" w:rsidR="00DF524C" w:rsidRDefault="00DF524C" w:rsidP="00DF524C">
            <w:pPr>
              <w:jc w:val="center"/>
              <w:rPr>
                <w:rFonts w:ascii="Aptos" w:hAnsi="Aptos"/>
              </w:rPr>
            </w:pPr>
            <w:r w:rsidRPr="001C24F5">
              <w:rPr>
                <w:rFonts w:ascii="Cambria Math" w:hAnsi="Cambria Math" w:cs="Cambria Math"/>
              </w:rPr>
              <w:t>◯</w:t>
            </w:r>
          </w:p>
        </w:tc>
        <w:tc>
          <w:tcPr>
            <w:tcW w:w="899" w:type="dxa"/>
          </w:tcPr>
          <w:p w14:paraId="715F03A8" w14:textId="2F20FC6B" w:rsidR="00DF524C" w:rsidRDefault="00DF524C" w:rsidP="00DF524C">
            <w:pPr>
              <w:jc w:val="center"/>
              <w:rPr>
                <w:rFonts w:ascii="Aptos" w:hAnsi="Aptos"/>
              </w:rPr>
            </w:pPr>
            <w:r w:rsidRPr="001C24F5">
              <w:rPr>
                <w:rFonts w:ascii="Cambria Math" w:hAnsi="Cambria Math" w:cs="Cambria Math"/>
              </w:rPr>
              <w:t>◯</w:t>
            </w:r>
          </w:p>
        </w:tc>
        <w:tc>
          <w:tcPr>
            <w:tcW w:w="901" w:type="dxa"/>
          </w:tcPr>
          <w:p w14:paraId="651C273C" w14:textId="459FD793" w:rsidR="00DF524C" w:rsidRDefault="00DF524C" w:rsidP="00DF524C">
            <w:pPr>
              <w:jc w:val="center"/>
              <w:rPr>
                <w:rFonts w:ascii="Aptos" w:hAnsi="Aptos"/>
              </w:rPr>
            </w:pPr>
            <w:r w:rsidRPr="009259EF">
              <w:rPr>
                <w:rFonts w:ascii="Cambria Math" w:hAnsi="Cambria Math" w:cs="Cambria Math"/>
              </w:rPr>
              <w:t>◯</w:t>
            </w:r>
          </w:p>
        </w:tc>
        <w:tc>
          <w:tcPr>
            <w:tcW w:w="901" w:type="dxa"/>
          </w:tcPr>
          <w:p w14:paraId="041A1586" w14:textId="201E0A41" w:rsidR="00DF524C" w:rsidRDefault="00DF524C" w:rsidP="00DF524C">
            <w:pPr>
              <w:jc w:val="center"/>
              <w:rPr>
                <w:rFonts w:ascii="Aptos" w:hAnsi="Aptos"/>
              </w:rPr>
            </w:pPr>
            <w:r w:rsidRPr="009259EF">
              <w:rPr>
                <w:rFonts w:ascii="Cambria Math" w:hAnsi="Cambria Math" w:cs="Cambria Math"/>
              </w:rPr>
              <w:t>◯</w:t>
            </w:r>
          </w:p>
        </w:tc>
        <w:tc>
          <w:tcPr>
            <w:tcW w:w="901" w:type="dxa"/>
          </w:tcPr>
          <w:p w14:paraId="77B8584B" w14:textId="3B7C3003" w:rsidR="00DF524C" w:rsidRDefault="00DF524C" w:rsidP="00DF524C">
            <w:pPr>
              <w:jc w:val="center"/>
              <w:rPr>
                <w:rFonts w:ascii="Aptos" w:hAnsi="Aptos"/>
              </w:rPr>
            </w:pPr>
            <w:r w:rsidRPr="009259EF">
              <w:rPr>
                <w:rFonts w:ascii="Cambria Math" w:hAnsi="Cambria Math" w:cs="Cambria Math"/>
              </w:rPr>
              <w:t>◯</w:t>
            </w:r>
          </w:p>
        </w:tc>
        <w:tc>
          <w:tcPr>
            <w:tcW w:w="901" w:type="dxa"/>
          </w:tcPr>
          <w:p w14:paraId="7620324C" w14:textId="264AB91C" w:rsidR="00DF524C" w:rsidRDefault="00DF524C" w:rsidP="00DF524C">
            <w:pPr>
              <w:jc w:val="center"/>
              <w:rPr>
                <w:rFonts w:ascii="Aptos" w:hAnsi="Aptos"/>
              </w:rPr>
            </w:pPr>
            <w:r w:rsidRPr="009259EF">
              <w:rPr>
                <w:rFonts w:ascii="Cambria Math" w:hAnsi="Cambria Math" w:cs="Cambria Math"/>
              </w:rPr>
              <w:t>◯</w:t>
            </w:r>
          </w:p>
        </w:tc>
        <w:tc>
          <w:tcPr>
            <w:tcW w:w="901" w:type="dxa"/>
          </w:tcPr>
          <w:p w14:paraId="4C3693F5" w14:textId="1BAC2EBB" w:rsidR="00DF524C" w:rsidRDefault="00DF524C" w:rsidP="00DF524C">
            <w:pPr>
              <w:jc w:val="center"/>
              <w:rPr>
                <w:rFonts w:ascii="Aptos" w:hAnsi="Aptos"/>
              </w:rPr>
            </w:pPr>
            <w:r w:rsidRPr="009259EF">
              <w:rPr>
                <w:rFonts w:ascii="Cambria Math" w:hAnsi="Cambria Math" w:cs="Cambria Math"/>
              </w:rPr>
              <w:t>◯</w:t>
            </w:r>
          </w:p>
        </w:tc>
        <w:tc>
          <w:tcPr>
            <w:tcW w:w="901" w:type="dxa"/>
          </w:tcPr>
          <w:p w14:paraId="64D6EBB4" w14:textId="37898151" w:rsidR="00DF524C" w:rsidRDefault="00DF524C" w:rsidP="00DF524C">
            <w:pPr>
              <w:jc w:val="center"/>
              <w:rPr>
                <w:rFonts w:ascii="Aptos" w:hAnsi="Aptos"/>
              </w:rPr>
            </w:pPr>
            <w:r w:rsidRPr="009259EF">
              <w:rPr>
                <w:rFonts w:ascii="Cambria Math" w:hAnsi="Cambria Math" w:cs="Cambria Math"/>
              </w:rPr>
              <w:t>◯</w:t>
            </w:r>
          </w:p>
        </w:tc>
        <w:tc>
          <w:tcPr>
            <w:tcW w:w="826" w:type="dxa"/>
          </w:tcPr>
          <w:p w14:paraId="0F79A8A1" w14:textId="3D2566C9" w:rsidR="00DF524C" w:rsidRPr="009259EF" w:rsidRDefault="00DF524C" w:rsidP="00DF524C">
            <w:pPr>
              <w:jc w:val="center"/>
              <w:rPr>
                <w:rFonts w:ascii="Cambria Math" w:hAnsi="Cambria Math" w:cs="Cambria Math"/>
              </w:rPr>
            </w:pPr>
            <w:r w:rsidRPr="001C24F5">
              <w:rPr>
                <w:rFonts w:ascii="Cambria Math" w:hAnsi="Cambria Math" w:cs="Cambria Math"/>
              </w:rPr>
              <w:t>◯</w:t>
            </w:r>
          </w:p>
        </w:tc>
        <w:tc>
          <w:tcPr>
            <w:tcW w:w="826" w:type="dxa"/>
          </w:tcPr>
          <w:p w14:paraId="531D3051" w14:textId="5EE50FA0" w:rsidR="00DF524C" w:rsidRPr="009259EF" w:rsidRDefault="00DF524C" w:rsidP="00DF524C">
            <w:pPr>
              <w:jc w:val="center"/>
              <w:rPr>
                <w:rFonts w:ascii="Cambria Math" w:hAnsi="Cambria Math" w:cs="Cambria Math"/>
              </w:rPr>
            </w:pPr>
            <w:r w:rsidRPr="001C24F5">
              <w:rPr>
                <w:rFonts w:ascii="Cambria Math" w:hAnsi="Cambria Math" w:cs="Cambria Math"/>
              </w:rPr>
              <w:t>◯</w:t>
            </w:r>
          </w:p>
        </w:tc>
      </w:tr>
      <w:tr w:rsidR="00DF524C" w14:paraId="07D5874F" w14:textId="0A7F871B" w:rsidTr="00DF524C">
        <w:tc>
          <w:tcPr>
            <w:tcW w:w="899" w:type="dxa"/>
          </w:tcPr>
          <w:p w14:paraId="11309B2F" w14:textId="7CD5050B" w:rsidR="00DF524C" w:rsidRDefault="00DF524C" w:rsidP="00DF524C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1</w:t>
            </w:r>
          </w:p>
        </w:tc>
        <w:tc>
          <w:tcPr>
            <w:tcW w:w="899" w:type="dxa"/>
          </w:tcPr>
          <w:p w14:paraId="10BE11F9" w14:textId="132F8271" w:rsidR="00DF524C" w:rsidRDefault="00DF524C" w:rsidP="00DF524C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2</w:t>
            </w:r>
          </w:p>
        </w:tc>
        <w:tc>
          <w:tcPr>
            <w:tcW w:w="901" w:type="dxa"/>
          </w:tcPr>
          <w:p w14:paraId="66C44443" w14:textId="20ABDDE1" w:rsidR="00DF524C" w:rsidRDefault="00DF524C" w:rsidP="00DF524C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3</w:t>
            </w:r>
          </w:p>
        </w:tc>
        <w:tc>
          <w:tcPr>
            <w:tcW w:w="901" w:type="dxa"/>
          </w:tcPr>
          <w:p w14:paraId="127BB122" w14:textId="7C6BB662" w:rsidR="00DF524C" w:rsidRDefault="00DF524C" w:rsidP="00DF524C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4</w:t>
            </w:r>
          </w:p>
        </w:tc>
        <w:tc>
          <w:tcPr>
            <w:tcW w:w="901" w:type="dxa"/>
          </w:tcPr>
          <w:p w14:paraId="2E472352" w14:textId="4B40CFE7" w:rsidR="00DF524C" w:rsidRDefault="00DF524C" w:rsidP="00DF524C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5</w:t>
            </w:r>
          </w:p>
        </w:tc>
        <w:tc>
          <w:tcPr>
            <w:tcW w:w="901" w:type="dxa"/>
          </w:tcPr>
          <w:p w14:paraId="7A22BC94" w14:textId="1074A5F7" w:rsidR="00DF524C" w:rsidRDefault="00DF524C" w:rsidP="00DF524C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6</w:t>
            </w:r>
          </w:p>
        </w:tc>
        <w:tc>
          <w:tcPr>
            <w:tcW w:w="901" w:type="dxa"/>
          </w:tcPr>
          <w:p w14:paraId="21A97806" w14:textId="660FAE6C" w:rsidR="00DF524C" w:rsidRDefault="00DF524C" w:rsidP="00DF524C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7</w:t>
            </w:r>
          </w:p>
        </w:tc>
        <w:tc>
          <w:tcPr>
            <w:tcW w:w="901" w:type="dxa"/>
          </w:tcPr>
          <w:p w14:paraId="7D6E3433" w14:textId="02A36032" w:rsidR="00DF524C" w:rsidRDefault="00DF524C" w:rsidP="00DF524C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8</w:t>
            </w:r>
          </w:p>
        </w:tc>
        <w:tc>
          <w:tcPr>
            <w:tcW w:w="826" w:type="dxa"/>
          </w:tcPr>
          <w:p w14:paraId="3777F1BB" w14:textId="14954877" w:rsidR="00DF524C" w:rsidRDefault="00DF524C" w:rsidP="00DF524C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9</w:t>
            </w:r>
          </w:p>
        </w:tc>
        <w:tc>
          <w:tcPr>
            <w:tcW w:w="826" w:type="dxa"/>
          </w:tcPr>
          <w:p w14:paraId="596EBE5F" w14:textId="1736E5A0" w:rsidR="00DF524C" w:rsidRDefault="00DF524C" w:rsidP="00DF524C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10</w:t>
            </w:r>
          </w:p>
        </w:tc>
      </w:tr>
    </w:tbl>
    <w:p w14:paraId="52755024" w14:textId="77777777" w:rsidR="00DF524C" w:rsidRDefault="00DF524C">
      <w:pPr>
        <w:rPr>
          <w:rFonts w:ascii="Aptos" w:hAnsi="Aptos"/>
        </w:rPr>
      </w:pPr>
    </w:p>
    <w:p w14:paraId="5AE6A3CC" w14:textId="66B4A706" w:rsidR="00E4540B" w:rsidRPr="003970CF" w:rsidRDefault="000E4E1A" w:rsidP="00DF524C">
      <w:pPr>
        <w:pStyle w:val="ListParagraph"/>
        <w:numPr>
          <w:ilvl w:val="0"/>
          <w:numId w:val="10"/>
        </w:numPr>
        <w:ind w:left="142"/>
        <w:rPr>
          <w:rFonts w:ascii="Aptos" w:hAnsi="Aptos"/>
          <w:b/>
          <w:bCs/>
        </w:rPr>
      </w:pPr>
      <w:r w:rsidRPr="003970CF">
        <w:rPr>
          <w:rFonts w:ascii="Aptos" w:hAnsi="Aptos"/>
          <w:b/>
          <w:bCs/>
        </w:rPr>
        <w:t xml:space="preserve">What would </w:t>
      </w:r>
      <w:r w:rsidR="00DF524C" w:rsidRPr="003970CF">
        <w:rPr>
          <w:rFonts w:ascii="Aptos" w:hAnsi="Aptos"/>
          <w:b/>
          <w:bCs/>
        </w:rPr>
        <w:t>EVENT NAME</w:t>
      </w:r>
      <w:r w:rsidRPr="003970CF">
        <w:rPr>
          <w:rFonts w:ascii="Aptos" w:hAnsi="Aptos"/>
          <w:b/>
          <w:bCs/>
        </w:rPr>
        <w:t xml:space="preserve"> need to do </w:t>
      </w:r>
      <w:proofErr w:type="gramStart"/>
      <w:r w:rsidRPr="003970CF">
        <w:rPr>
          <w:rFonts w:ascii="Aptos" w:hAnsi="Aptos"/>
          <w:b/>
          <w:bCs/>
        </w:rPr>
        <w:t>in order to</w:t>
      </w:r>
      <w:proofErr w:type="gramEnd"/>
      <w:r w:rsidRPr="003970CF">
        <w:rPr>
          <w:rFonts w:ascii="Aptos" w:hAnsi="Aptos"/>
          <w:b/>
          <w:bCs/>
        </w:rPr>
        <w:t xml:space="preserve"> get you to rate a 9 or 10?</w:t>
      </w:r>
    </w:p>
    <w:p w14:paraId="5D26A14D" w14:textId="77777777" w:rsidR="00E4540B" w:rsidRPr="001C24F5" w:rsidRDefault="000E4E1A">
      <w:pPr>
        <w:rPr>
          <w:rFonts w:ascii="Aptos" w:hAnsi="Aptos"/>
        </w:rPr>
      </w:pPr>
      <w:r w:rsidRPr="001C24F5">
        <w:rPr>
          <w:rFonts w:ascii="Aptos" w:hAnsi="Aptos"/>
        </w:rPr>
        <w:t>________________________________________________________________________________</w:t>
      </w:r>
    </w:p>
    <w:p w14:paraId="2E06E443" w14:textId="77777777" w:rsidR="00E4540B" w:rsidRPr="001C24F5" w:rsidRDefault="000E4E1A">
      <w:pPr>
        <w:rPr>
          <w:rFonts w:ascii="Aptos" w:hAnsi="Aptos"/>
        </w:rPr>
      </w:pPr>
      <w:r w:rsidRPr="001C24F5">
        <w:rPr>
          <w:rFonts w:ascii="Aptos" w:hAnsi="Aptos"/>
        </w:rPr>
        <w:t>________________________________________________________________________________</w:t>
      </w:r>
    </w:p>
    <w:p w14:paraId="596F9749" w14:textId="77777777" w:rsidR="00E4540B" w:rsidRPr="001C24F5" w:rsidRDefault="000E4E1A">
      <w:pPr>
        <w:rPr>
          <w:rFonts w:ascii="Aptos" w:hAnsi="Aptos"/>
        </w:rPr>
      </w:pPr>
      <w:r w:rsidRPr="001C24F5">
        <w:rPr>
          <w:rFonts w:ascii="Aptos" w:hAnsi="Aptos"/>
        </w:rPr>
        <w:t>________________________________________________________________________________</w:t>
      </w:r>
    </w:p>
    <w:p w14:paraId="290BA729" w14:textId="77777777" w:rsidR="00E4540B" w:rsidRPr="001C24F5" w:rsidRDefault="000E4E1A">
      <w:pPr>
        <w:rPr>
          <w:rFonts w:ascii="Aptos" w:hAnsi="Aptos"/>
        </w:rPr>
      </w:pPr>
      <w:r w:rsidRPr="001C24F5">
        <w:rPr>
          <w:rFonts w:ascii="Aptos" w:hAnsi="Aptos"/>
        </w:rPr>
        <w:t>________________________________________________________________________________</w:t>
      </w:r>
    </w:p>
    <w:p w14:paraId="3F1888FE" w14:textId="77777777" w:rsidR="00E4540B" w:rsidRPr="001C24F5" w:rsidRDefault="000E4E1A">
      <w:pPr>
        <w:rPr>
          <w:rFonts w:ascii="Aptos" w:hAnsi="Aptos"/>
        </w:rPr>
      </w:pPr>
      <w:r w:rsidRPr="001C24F5">
        <w:rPr>
          <w:rFonts w:ascii="Aptos" w:hAnsi="Aptos"/>
        </w:rPr>
        <w:t>________________________________________________________________________________</w:t>
      </w:r>
    </w:p>
    <w:p w14:paraId="2B4C3B7C" w14:textId="28816F84" w:rsidR="00E4540B" w:rsidRPr="003970CF" w:rsidRDefault="000E4E1A" w:rsidP="00DF524C">
      <w:pPr>
        <w:pStyle w:val="ListParagraph"/>
        <w:numPr>
          <w:ilvl w:val="0"/>
          <w:numId w:val="10"/>
        </w:numPr>
        <w:ind w:left="142"/>
        <w:rPr>
          <w:rFonts w:ascii="Aptos" w:hAnsi="Aptos"/>
          <w:b/>
          <w:bCs/>
        </w:rPr>
      </w:pPr>
      <w:r w:rsidRPr="003970CF">
        <w:rPr>
          <w:rFonts w:ascii="Aptos" w:hAnsi="Aptos"/>
          <w:b/>
          <w:bCs/>
        </w:rPr>
        <w:t>What was the best thing about the event?</w:t>
      </w:r>
    </w:p>
    <w:p w14:paraId="2692DB44" w14:textId="77777777" w:rsidR="00E4540B" w:rsidRPr="001C24F5" w:rsidRDefault="000E4E1A">
      <w:pPr>
        <w:rPr>
          <w:rFonts w:ascii="Aptos" w:hAnsi="Aptos"/>
        </w:rPr>
      </w:pPr>
      <w:r w:rsidRPr="001C24F5">
        <w:rPr>
          <w:rFonts w:ascii="Aptos" w:hAnsi="Aptos"/>
        </w:rPr>
        <w:t>________________________________________________________________________________</w:t>
      </w:r>
    </w:p>
    <w:p w14:paraId="6AF283A9" w14:textId="77777777" w:rsidR="00E4540B" w:rsidRPr="001C24F5" w:rsidRDefault="000E4E1A">
      <w:pPr>
        <w:rPr>
          <w:rFonts w:ascii="Aptos" w:hAnsi="Aptos"/>
        </w:rPr>
      </w:pPr>
      <w:r w:rsidRPr="001C24F5">
        <w:rPr>
          <w:rFonts w:ascii="Aptos" w:hAnsi="Aptos"/>
        </w:rPr>
        <w:t>________________________________________________________________________________</w:t>
      </w:r>
    </w:p>
    <w:p w14:paraId="74B1E0EE" w14:textId="77777777" w:rsidR="00E4540B" w:rsidRPr="001C24F5" w:rsidRDefault="000E4E1A">
      <w:pPr>
        <w:rPr>
          <w:rFonts w:ascii="Aptos" w:hAnsi="Aptos"/>
        </w:rPr>
      </w:pPr>
      <w:r w:rsidRPr="001C24F5">
        <w:rPr>
          <w:rFonts w:ascii="Aptos" w:hAnsi="Aptos"/>
        </w:rPr>
        <w:t>________________________________________________________________________________</w:t>
      </w:r>
    </w:p>
    <w:p w14:paraId="670EF216" w14:textId="77777777" w:rsidR="00E4540B" w:rsidRPr="001C24F5" w:rsidRDefault="000E4E1A">
      <w:pPr>
        <w:rPr>
          <w:rFonts w:ascii="Aptos" w:hAnsi="Aptos"/>
        </w:rPr>
      </w:pPr>
      <w:r w:rsidRPr="001C24F5">
        <w:rPr>
          <w:rFonts w:ascii="Aptos" w:hAnsi="Aptos"/>
        </w:rPr>
        <w:t>________________________________________________________________________________</w:t>
      </w:r>
    </w:p>
    <w:p w14:paraId="436A17EC" w14:textId="77777777" w:rsidR="00E4540B" w:rsidRPr="001C24F5" w:rsidRDefault="000E4E1A">
      <w:pPr>
        <w:rPr>
          <w:rFonts w:ascii="Aptos" w:hAnsi="Aptos"/>
        </w:rPr>
      </w:pPr>
      <w:r w:rsidRPr="001C24F5">
        <w:rPr>
          <w:rFonts w:ascii="Aptos" w:hAnsi="Aptos"/>
        </w:rPr>
        <w:t>________________________________________________________________________________</w:t>
      </w:r>
    </w:p>
    <w:p w14:paraId="5824A215" w14:textId="27E97847" w:rsidR="00E4540B" w:rsidRPr="003970CF" w:rsidRDefault="000E4E1A" w:rsidP="00DF524C">
      <w:pPr>
        <w:pStyle w:val="ListParagraph"/>
        <w:numPr>
          <w:ilvl w:val="0"/>
          <w:numId w:val="10"/>
        </w:numPr>
        <w:ind w:left="142"/>
        <w:rPr>
          <w:rFonts w:ascii="Aptos" w:hAnsi="Aptos"/>
          <w:b/>
          <w:bCs/>
        </w:rPr>
      </w:pPr>
      <w:r w:rsidRPr="003970CF">
        <w:rPr>
          <w:rFonts w:ascii="Aptos" w:hAnsi="Aptos"/>
          <w:b/>
          <w:bCs/>
        </w:rPr>
        <w:t>What elements of the event could be improved?</w:t>
      </w:r>
    </w:p>
    <w:p w14:paraId="106AE84F" w14:textId="77777777" w:rsidR="00E4540B" w:rsidRPr="001C24F5" w:rsidRDefault="000E4E1A">
      <w:pPr>
        <w:rPr>
          <w:rFonts w:ascii="Aptos" w:hAnsi="Aptos"/>
        </w:rPr>
      </w:pPr>
      <w:r w:rsidRPr="001C24F5">
        <w:rPr>
          <w:rFonts w:ascii="Aptos" w:hAnsi="Aptos"/>
        </w:rPr>
        <w:t>________________________________________________________________________________</w:t>
      </w:r>
    </w:p>
    <w:p w14:paraId="705EC8A8" w14:textId="77777777" w:rsidR="00E4540B" w:rsidRPr="001C24F5" w:rsidRDefault="000E4E1A">
      <w:pPr>
        <w:rPr>
          <w:rFonts w:ascii="Aptos" w:hAnsi="Aptos"/>
        </w:rPr>
      </w:pPr>
      <w:r w:rsidRPr="001C24F5">
        <w:rPr>
          <w:rFonts w:ascii="Aptos" w:hAnsi="Aptos"/>
        </w:rPr>
        <w:t>________________________________________________________________________________</w:t>
      </w:r>
    </w:p>
    <w:p w14:paraId="7F44CA71" w14:textId="77777777" w:rsidR="00E4540B" w:rsidRPr="001C24F5" w:rsidRDefault="000E4E1A">
      <w:pPr>
        <w:rPr>
          <w:rFonts w:ascii="Aptos" w:hAnsi="Aptos"/>
        </w:rPr>
      </w:pPr>
      <w:r w:rsidRPr="001C24F5">
        <w:rPr>
          <w:rFonts w:ascii="Aptos" w:hAnsi="Aptos"/>
        </w:rPr>
        <w:t>________________________________________________________________________________</w:t>
      </w:r>
    </w:p>
    <w:p w14:paraId="0D17432C" w14:textId="77777777" w:rsidR="00E4540B" w:rsidRPr="001C24F5" w:rsidRDefault="000E4E1A">
      <w:pPr>
        <w:rPr>
          <w:rFonts w:ascii="Aptos" w:hAnsi="Aptos"/>
        </w:rPr>
      </w:pPr>
      <w:r w:rsidRPr="001C24F5">
        <w:rPr>
          <w:rFonts w:ascii="Aptos" w:hAnsi="Aptos"/>
        </w:rPr>
        <w:t>________________________________________________________________________________</w:t>
      </w:r>
    </w:p>
    <w:p w14:paraId="507894AC" w14:textId="77777777" w:rsidR="00E4540B" w:rsidRPr="001C24F5" w:rsidRDefault="000E4E1A">
      <w:pPr>
        <w:rPr>
          <w:rFonts w:ascii="Aptos" w:hAnsi="Aptos"/>
        </w:rPr>
      </w:pPr>
      <w:r w:rsidRPr="001C24F5">
        <w:rPr>
          <w:rFonts w:ascii="Aptos" w:hAnsi="Aptos"/>
        </w:rPr>
        <w:lastRenderedPageBreak/>
        <w:t>________________________________________________________________________________</w:t>
      </w:r>
    </w:p>
    <w:p w14:paraId="3CEC7256" w14:textId="14A595AD" w:rsidR="00E4540B" w:rsidRPr="003970CF" w:rsidRDefault="000E4E1A" w:rsidP="00DF524C">
      <w:pPr>
        <w:pStyle w:val="ListParagraph"/>
        <w:numPr>
          <w:ilvl w:val="0"/>
          <w:numId w:val="10"/>
        </w:numPr>
        <w:ind w:left="142"/>
        <w:rPr>
          <w:rFonts w:ascii="Aptos" w:hAnsi="Aptos"/>
          <w:b/>
          <w:bCs/>
        </w:rPr>
      </w:pPr>
      <w:r w:rsidRPr="003970CF">
        <w:rPr>
          <w:rFonts w:ascii="Aptos" w:hAnsi="Aptos"/>
          <w:b/>
          <w:bCs/>
        </w:rPr>
        <w:t>Record Gender</w:t>
      </w:r>
    </w:p>
    <w:p w14:paraId="55EB1DA4" w14:textId="3797BFD9" w:rsidR="00E4540B" w:rsidRPr="001C24F5" w:rsidRDefault="00DF524C" w:rsidP="00DF524C">
      <w:pPr>
        <w:pStyle w:val="ListBullet"/>
        <w:numPr>
          <w:ilvl w:val="0"/>
          <w:numId w:val="0"/>
        </w:numPr>
        <w:rPr>
          <w:rFonts w:ascii="Aptos" w:hAnsi="Aptos"/>
        </w:rPr>
      </w:pPr>
      <w:r w:rsidRPr="001C24F5">
        <w:rPr>
          <w:rFonts w:ascii="Cambria Math" w:hAnsi="Cambria Math" w:cs="Cambria Math"/>
        </w:rPr>
        <w:t>◯</w:t>
      </w:r>
      <w:r w:rsidR="004C7154">
        <w:rPr>
          <w:rFonts w:ascii="Cambria Math" w:hAnsi="Cambria Math" w:cs="Cambria Math"/>
        </w:rPr>
        <w:t xml:space="preserve"> </w:t>
      </w:r>
      <w:r w:rsidRPr="001C24F5">
        <w:rPr>
          <w:rFonts w:ascii="Aptos" w:hAnsi="Aptos"/>
        </w:rPr>
        <w:t xml:space="preserve"> </w:t>
      </w:r>
      <w:r>
        <w:rPr>
          <w:rFonts w:ascii="Aptos" w:hAnsi="Aptos"/>
        </w:rPr>
        <w:t xml:space="preserve"> </w:t>
      </w:r>
      <w:r w:rsidR="000E4E1A" w:rsidRPr="001C24F5">
        <w:rPr>
          <w:rFonts w:ascii="Aptos" w:hAnsi="Aptos"/>
        </w:rPr>
        <w:t>Male</w:t>
      </w:r>
    </w:p>
    <w:p w14:paraId="37DCF299" w14:textId="53A7AA25" w:rsidR="00E4540B" w:rsidRPr="001C24F5" w:rsidRDefault="00DF524C" w:rsidP="00DF524C">
      <w:pPr>
        <w:pStyle w:val="ListBullet"/>
        <w:numPr>
          <w:ilvl w:val="0"/>
          <w:numId w:val="0"/>
        </w:numPr>
        <w:rPr>
          <w:rFonts w:ascii="Aptos" w:hAnsi="Aptos"/>
        </w:rPr>
      </w:pPr>
      <w:r w:rsidRPr="001C24F5">
        <w:rPr>
          <w:rFonts w:ascii="Cambria Math" w:hAnsi="Cambria Math" w:cs="Cambria Math"/>
        </w:rPr>
        <w:t>◯</w:t>
      </w:r>
      <w:r w:rsidRPr="001C24F5">
        <w:rPr>
          <w:rFonts w:ascii="Aptos" w:hAnsi="Aptos"/>
        </w:rPr>
        <w:t xml:space="preserve"> </w:t>
      </w:r>
      <w:r w:rsidR="004C7154">
        <w:rPr>
          <w:rFonts w:ascii="Aptos" w:hAnsi="Aptos"/>
        </w:rPr>
        <w:t xml:space="preserve"> </w:t>
      </w:r>
      <w:r>
        <w:rPr>
          <w:rFonts w:ascii="Aptos" w:hAnsi="Aptos"/>
        </w:rPr>
        <w:t xml:space="preserve"> </w:t>
      </w:r>
      <w:r w:rsidR="000E4E1A" w:rsidRPr="001C24F5">
        <w:rPr>
          <w:rFonts w:ascii="Aptos" w:hAnsi="Aptos"/>
        </w:rPr>
        <w:t>Female</w:t>
      </w:r>
    </w:p>
    <w:p w14:paraId="32539F24" w14:textId="62371DC3" w:rsidR="00E4540B" w:rsidRPr="001C24F5" w:rsidRDefault="00DF524C" w:rsidP="00DF524C">
      <w:pPr>
        <w:pStyle w:val="ListBullet"/>
        <w:numPr>
          <w:ilvl w:val="0"/>
          <w:numId w:val="0"/>
        </w:numPr>
        <w:rPr>
          <w:rFonts w:ascii="Aptos" w:hAnsi="Aptos"/>
        </w:rPr>
      </w:pPr>
      <w:r w:rsidRPr="001C24F5">
        <w:rPr>
          <w:rFonts w:ascii="Cambria Math" w:hAnsi="Cambria Math" w:cs="Cambria Math"/>
        </w:rPr>
        <w:t>◯</w:t>
      </w:r>
      <w:r w:rsidRPr="001C24F5">
        <w:rPr>
          <w:rFonts w:ascii="Aptos" w:hAnsi="Aptos"/>
        </w:rPr>
        <w:t xml:space="preserve"> </w:t>
      </w:r>
      <w:r w:rsidR="004C7154">
        <w:rPr>
          <w:rFonts w:ascii="Aptos" w:hAnsi="Aptos"/>
        </w:rPr>
        <w:t xml:space="preserve"> </w:t>
      </w:r>
      <w:r>
        <w:rPr>
          <w:rFonts w:ascii="Aptos" w:hAnsi="Aptos"/>
        </w:rPr>
        <w:t xml:space="preserve"> </w:t>
      </w:r>
      <w:r w:rsidR="000E4E1A" w:rsidRPr="001C24F5">
        <w:rPr>
          <w:rFonts w:ascii="Aptos" w:hAnsi="Aptos"/>
        </w:rPr>
        <w:t>Gender Diverse</w:t>
      </w:r>
    </w:p>
    <w:p w14:paraId="4D0CED76" w14:textId="777DB740" w:rsidR="00E4540B" w:rsidRPr="001C24F5" w:rsidRDefault="00DF524C" w:rsidP="00DF524C">
      <w:pPr>
        <w:pStyle w:val="ListBullet"/>
        <w:numPr>
          <w:ilvl w:val="0"/>
          <w:numId w:val="0"/>
        </w:numPr>
        <w:rPr>
          <w:rFonts w:ascii="Aptos" w:hAnsi="Aptos"/>
        </w:rPr>
      </w:pPr>
      <w:r w:rsidRPr="001C24F5">
        <w:rPr>
          <w:rFonts w:ascii="Cambria Math" w:hAnsi="Cambria Math" w:cs="Cambria Math"/>
        </w:rPr>
        <w:t>◯</w:t>
      </w:r>
      <w:r w:rsidRPr="001C24F5">
        <w:rPr>
          <w:rFonts w:ascii="Aptos" w:hAnsi="Aptos"/>
        </w:rPr>
        <w:t xml:space="preserve"> </w:t>
      </w:r>
      <w:r>
        <w:rPr>
          <w:rFonts w:ascii="Aptos" w:hAnsi="Aptos"/>
        </w:rPr>
        <w:t xml:space="preserve"> </w:t>
      </w:r>
      <w:r w:rsidR="004C7154">
        <w:rPr>
          <w:rFonts w:ascii="Aptos" w:hAnsi="Aptos"/>
        </w:rPr>
        <w:t xml:space="preserve"> </w:t>
      </w:r>
      <w:r w:rsidR="000E4E1A" w:rsidRPr="001C24F5">
        <w:rPr>
          <w:rFonts w:ascii="Aptos" w:hAnsi="Aptos"/>
        </w:rPr>
        <w:t>Prefer not to say</w:t>
      </w:r>
    </w:p>
    <w:p w14:paraId="03FEA95A" w14:textId="34236818" w:rsidR="00E4540B" w:rsidRPr="003970CF" w:rsidRDefault="000E4E1A" w:rsidP="00DF524C">
      <w:pPr>
        <w:pStyle w:val="ListParagraph"/>
        <w:numPr>
          <w:ilvl w:val="0"/>
          <w:numId w:val="10"/>
        </w:numPr>
        <w:ind w:left="142"/>
        <w:rPr>
          <w:rFonts w:ascii="Aptos" w:hAnsi="Aptos"/>
          <w:b/>
          <w:bCs/>
        </w:rPr>
      </w:pPr>
      <w:r w:rsidRPr="003970CF">
        <w:rPr>
          <w:rFonts w:ascii="Aptos" w:hAnsi="Aptos"/>
          <w:b/>
          <w:bCs/>
        </w:rPr>
        <w:t>What year were you born?</w:t>
      </w:r>
    </w:p>
    <w:p w14:paraId="5BB3A13C" w14:textId="77777777" w:rsidR="00E4540B" w:rsidRPr="001C24F5" w:rsidRDefault="000E4E1A">
      <w:pPr>
        <w:rPr>
          <w:rFonts w:ascii="Aptos" w:hAnsi="Aptos"/>
        </w:rPr>
      </w:pPr>
      <w:r w:rsidRPr="001C24F5">
        <w:rPr>
          <w:rFonts w:ascii="Aptos" w:hAnsi="Aptos"/>
        </w:rPr>
        <w:t>____________</w:t>
      </w:r>
    </w:p>
    <w:p w14:paraId="153D55D6" w14:textId="49980DA0" w:rsidR="00E4540B" w:rsidRPr="003970CF" w:rsidRDefault="000E4E1A" w:rsidP="00DF524C">
      <w:pPr>
        <w:pStyle w:val="ListParagraph"/>
        <w:numPr>
          <w:ilvl w:val="0"/>
          <w:numId w:val="10"/>
        </w:numPr>
        <w:ind w:left="142"/>
        <w:rPr>
          <w:rFonts w:ascii="Aptos" w:hAnsi="Aptos"/>
          <w:b/>
          <w:bCs/>
        </w:rPr>
      </w:pPr>
      <w:r w:rsidRPr="003970CF">
        <w:rPr>
          <w:rFonts w:ascii="Aptos" w:hAnsi="Aptos"/>
          <w:b/>
          <w:bCs/>
        </w:rPr>
        <w:t>Which of the following best describes your household?</w:t>
      </w:r>
    </w:p>
    <w:p w14:paraId="6D12C0D1" w14:textId="2F58A29B" w:rsidR="00E4540B" w:rsidRPr="001C24F5" w:rsidRDefault="000E4E1A" w:rsidP="00DF524C">
      <w:pPr>
        <w:pStyle w:val="ListBullet"/>
        <w:numPr>
          <w:ilvl w:val="0"/>
          <w:numId w:val="0"/>
        </w:numPr>
        <w:rPr>
          <w:rFonts w:ascii="Aptos" w:hAnsi="Aptos"/>
        </w:rPr>
      </w:pPr>
      <w:r w:rsidRPr="001C24F5">
        <w:rPr>
          <w:rFonts w:ascii="Cambria Math" w:hAnsi="Cambria Math" w:cs="Cambria Math"/>
        </w:rPr>
        <w:t>◯</w:t>
      </w:r>
      <w:r w:rsidR="00DF524C">
        <w:rPr>
          <w:rFonts w:ascii="Aptos" w:hAnsi="Aptos"/>
        </w:rPr>
        <w:t xml:space="preserve"> </w:t>
      </w:r>
      <w:r w:rsidR="004C7154">
        <w:rPr>
          <w:rFonts w:ascii="Aptos" w:hAnsi="Aptos"/>
        </w:rPr>
        <w:t xml:space="preserve">  </w:t>
      </w:r>
      <w:r w:rsidRPr="001C24F5">
        <w:rPr>
          <w:rFonts w:ascii="Aptos" w:hAnsi="Aptos"/>
        </w:rPr>
        <w:t>Under 50 years with no kids at home</w:t>
      </w:r>
    </w:p>
    <w:p w14:paraId="037BF61C" w14:textId="489F8448" w:rsidR="00E4540B" w:rsidRPr="001C24F5" w:rsidRDefault="000E4E1A" w:rsidP="00DF524C">
      <w:pPr>
        <w:pStyle w:val="ListBullet"/>
        <w:numPr>
          <w:ilvl w:val="0"/>
          <w:numId w:val="0"/>
        </w:numPr>
        <w:rPr>
          <w:rFonts w:ascii="Aptos" w:hAnsi="Aptos"/>
        </w:rPr>
      </w:pPr>
      <w:r w:rsidRPr="001C24F5">
        <w:rPr>
          <w:rFonts w:ascii="Cambria Math" w:hAnsi="Cambria Math" w:cs="Cambria Math"/>
        </w:rPr>
        <w:t>◯</w:t>
      </w:r>
      <w:r w:rsidRPr="001C24F5">
        <w:rPr>
          <w:rFonts w:ascii="Aptos" w:hAnsi="Aptos"/>
        </w:rPr>
        <w:t xml:space="preserve"> </w:t>
      </w:r>
      <w:r w:rsidR="004C7154">
        <w:rPr>
          <w:rFonts w:ascii="Aptos" w:hAnsi="Aptos"/>
        </w:rPr>
        <w:t xml:space="preserve">  </w:t>
      </w:r>
      <w:r w:rsidRPr="001C24F5">
        <w:rPr>
          <w:rFonts w:ascii="Aptos" w:hAnsi="Aptos"/>
        </w:rPr>
        <w:t>50+ years with no kids at home</w:t>
      </w:r>
    </w:p>
    <w:p w14:paraId="459D3E1A" w14:textId="3DD2BF19" w:rsidR="00E4540B" w:rsidRPr="001C24F5" w:rsidRDefault="000E4E1A" w:rsidP="00DF524C">
      <w:pPr>
        <w:pStyle w:val="ListBullet"/>
        <w:numPr>
          <w:ilvl w:val="0"/>
          <w:numId w:val="0"/>
        </w:numPr>
        <w:rPr>
          <w:rFonts w:ascii="Aptos" w:hAnsi="Aptos"/>
        </w:rPr>
      </w:pPr>
      <w:r w:rsidRPr="001C24F5">
        <w:rPr>
          <w:rFonts w:ascii="Cambria Math" w:hAnsi="Cambria Math" w:cs="Cambria Math"/>
        </w:rPr>
        <w:t>◯</w:t>
      </w:r>
      <w:r w:rsidRPr="001C24F5">
        <w:rPr>
          <w:rFonts w:ascii="Aptos" w:hAnsi="Aptos"/>
        </w:rPr>
        <w:t xml:space="preserve"> </w:t>
      </w:r>
      <w:r w:rsidR="004C7154">
        <w:rPr>
          <w:rFonts w:ascii="Aptos" w:hAnsi="Aptos"/>
        </w:rPr>
        <w:t xml:space="preserve">  </w:t>
      </w:r>
      <w:r w:rsidRPr="001C24F5">
        <w:rPr>
          <w:rFonts w:ascii="Aptos" w:hAnsi="Aptos"/>
        </w:rPr>
        <w:t>Kids at home, at least 1 under 5 years</w:t>
      </w:r>
    </w:p>
    <w:p w14:paraId="3C64528C" w14:textId="08BE245C" w:rsidR="00E4540B" w:rsidRPr="001C24F5" w:rsidRDefault="000E4E1A" w:rsidP="00DF524C">
      <w:pPr>
        <w:pStyle w:val="ListBullet"/>
        <w:numPr>
          <w:ilvl w:val="0"/>
          <w:numId w:val="0"/>
        </w:numPr>
        <w:rPr>
          <w:rFonts w:ascii="Aptos" w:hAnsi="Aptos"/>
        </w:rPr>
      </w:pPr>
      <w:r w:rsidRPr="001C24F5">
        <w:rPr>
          <w:rFonts w:ascii="Cambria Math" w:hAnsi="Cambria Math" w:cs="Cambria Math"/>
        </w:rPr>
        <w:t>◯</w:t>
      </w:r>
      <w:r w:rsidRPr="001C24F5">
        <w:rPr>
          <w:rFonts w:ascii="Aptos" w:hAnsi="Aptos"/>
        </w:rPr>
        <w:t xml:space="preserve"> </w:t>
      </w:r>
      <w:r w:rsidR="004C7154">
        <w:rPr>
          <w:rFonts w:ascii="Aptos" w:hAnsi="Aptos"/>
        </w:rPr>
        <w:t xml:space="preserve">  </w:t>
      </w:r>
      <w:r w:rsidRPr="001C24F5">
        <w:rPr>
          <w:rFonts w:ascii="Aptos" w:hAnsi="Aptos"/>
        </w:rPr>
        <w:t>Kids at home, all over 5 years</w:t>
      </w:r>
    </w:p>
    <w:p w14:paraId="6FBF9C4C" w14:textId="7BAD1DE1" w:rsidR="00E4540B" w:rsidRPr="001C24F5" w:rsidRDefault="000E4E1A" w:rsidP="00DF524C">
      <w:pPr>
        <w:pStyle w:val="ListBullet"/>
        <w:numPr>
          <w:ilvl w:val="0"/>
          <w:numId w:val="0"/>
        </w:numPr>
        <w:rPr>
          <w:rFonts w:ascii="Aptos" w:hAnsi="Aptos"/>
        </w:rPr>
      </w:pPr>
      <w:r w:rsidRPr="001C24F5">
        <w:rPr>
          <w:rFonts w:ascii="Cambria Math" w:hAnsi="Cambria Math" w:cs="Cambria Math"/>
        </w:rPr>
        <w:t>◯</w:t>
      </w:r>
      <w:r w:rsidRPr="001C24F5">
        <w:rPr>
          <w:rFonts w:ascii="Aptos" w:hAnsi="Aptos"/>
        </w:rPr>
        <w:t xml:space="preserve"> </w:t>
      </w:r>
      <w:r w:rsidR="004C7154">
        <w:rPr>
          <w:rFonts w:ascii="Aptos" w:hAnsi="Aptos"/>
        </w:rPr>
        <w:t xml:space="preserve">  </w:t>
      </w:r>
      <w:r w:rsidRPr="001C24F5">
        <w:rPr>
          <w:rFonts w:ascii="Aptos" w:hAnsi="Aptos"/>
        </w:rPr>
        <w:t>None of these</w:t>
      </w:r>
    </w:p>
    <w:p w14:paraId="24DC0ED7" w14:textId="58469F41" w:rsidR="00E4540B" w:rsidRPr="003970CF" w:rsidRDefault="000E4E1A" w:rsidP="00DF524C">
      <w:pPr>
        <w:pStyle w:val="ListParagraph"/>
        <w:numPr>
          <w:ilvl w:val="0"/>
          <w:numId w:val="10"/>
        </w:numPr>
        <w:ind w:left="142"/>
        <w:rPr>
          <w:rFonts w:ascii="Aptos" w:hAnsi="Aptos"/>
          <w:b/>
          <w:bCs/>
        </w:rPr>
      </w:pPr>
      <w:r w:rsidRPr="003970CF">
        <w:rPr>
          <w:rFonts w:ascii="Aptos" w:hAnsi="Aptos"/>
          <w:b/>
          <w:bCs/>
        </w:rPr>
        <w:t>Where do you normally live?</w:t>
      </w:r>
    </w:p>
    <w:p w14:paraId="29321211" w14:textId="75D38467" w:rsidR="00E4540B" w:rsidRPr="001C24F5" w:rsidRDefault="000E4E1A" w:rsidP="00DF524C">
      <w:pPr>
        <w:pStyle w:val="ListBullet"/>
        <w:numPr>
          <w:ilvl w:val="0"/>
          <w:numId w:val="0"/>
        </w:numPr>
        <w:rPr>
          <w:rFonts w:ascii="Aptos" w:hAnsi="Aptos"/>
        </w:rPr>
      </w:pPr>
      <w:r w:rsidRPr="001C24F5">
        <w:rPr>
          <w:rFonts w:ascii="Cambria Math" w:hAnsi="Cambria Math" w:cs="Cambria Math"/>
        </w:rPr>
        <w:t>◯</w:t>
      </w:r>
      <w:r w:rsidRPr="001C24F5">
        <w:rPr>
          <w:rFonts w:ascii="Aptos" w:hAnsi="Aptos"/>
        </w:rPr>
        <w:t xml:space="preserve"> </w:t>
      </w:r>
      <w:r w:rsidR="004C7154">
        <w:rPr>
          <w:rFonts w:ascii="Aptos" w:hAnsi="Aptos"/>
        </w:rPr>
        <w:t xml:space="preserve">  </w:t>
      </w:r>
      <w:r w:rsidRPr="001C24F5">
        <w:rPr>
          <w:rFonts w:ascii="Aptos" w:hAnsi="Aptos"/>
        </w:rPr>
        <w:t xml:space="preserve">Bundaberg </w:t>
      </w:r>
      <w:proofErr w:type="gramStart"/>
      <w:r w:rsidRPr="001C24F5">
        <w:rPr>
          <w:rFonts w:ascii="Aptos" w:hAnsi="Aptos"/>
        </w:rPr>
        <w:t>Region  Postcode</w:t>
      </w:r>
      <w:proofErr w:type="gramEnd"/>
      <w:r w:rsidRPr="001C24F5">
        <w:rPr>
          <w:rFonts w:ascii="Aptos" w:hAnsi="Aptos"/>
        </w:rPr>
        <w:t xml:space="preserve"> ________ (complete section 2)</w:t>
      </w:r>
    </w:p>
    <w:p w14:paraId="00EBE65A" w14:textId="5500B681" w:rsidR="00E4540B" w:rsidRPr="001C24F5" w:rsidRDefault="000E4E1A" w:rsidP="00DF524C">
      <w:pPr>
        <w:pStyle w:val="ListBullet"/>
        <w:numPr>
          <w:ilvl w:val="0"/>
          <w:numId w:val="0"/>
        </w:numPr>
        <w:rPr>
          <w:rFonts w:ascii="Aptos" w:hAnsi="Aptos"/>
        </w:rPr>
      </w:pPr>
      <w:r w:rsidRPr="001C24F5">
        <w:rPr>
          <w:rFonts w:ascii="Cambria Math" w:hAnsi="Cambria Math" w:cs="Cambria Math"/>
        </w:rPr>
        <w:t>◯</w:t>
      </w:r>
      <w:r w:rsidRPr="001C24F5">
        <w:rPr>
          <w:rFonts w:ascii="Aptos" w:hAnsi="Aptos"/>
        </w:rPr>
        <w:t xml:space="preserve"> </w:t>
      </w:r>
      <w:r w:rsidR="004C7154">
        <w:rPr>
          <w:rFonts w:ascii="Aptos" w:hAnsi="Aptos"/>
        </w:rPr>
        <w:t xml:space="preserve">  </w:t>
      </w:r>
      <w:r w:rsidRPr="001C24F5">
        <w:rPr>
          <w:rFonts w:ascii="Aptos" w:hAnsi="Aptos"/>
        </w:rPr>
        <w:t xml:space="preserve">Other parts of </w:t>
      </w:r>
      <w:proofErr w:type="gramStart"/>
      <w:r w:rsidRPr="001C24F5">
        <w:rPr>
          <w:rFonts w:ascii="Aptos" w:hAnsi="Aptos"/>
        </w:rPr>
        <w:t>QLD  Postcode</w:t>
      </w:r>
      <w:proofErr w:type="gramEnd"/>
      <w:r w:rsidRPr="001C24F5">
        <w:rPr>
          <w:rFonts w:ascii="Aptos" w:hAnsi="Aptos"/>
        </w:rPr>
        <w:t xml:space="preserve"> ________ (complete section 3)</w:t>
      </w:r>
    </w:p>
    <w:p w14:paraId="74F0CBCE" w14:textId="4C56F304" w:rsidR="00E4540B" w:rsidRPr="001C24F5" w:rsidRDefault="000E4E1A" w:rsidP="00DF524C">
      <w:pPr>
        <w:pStyle w:val="ListBullet"/>
        <w:numPr>
          <w:ilvl w:val="0"/>
          <w:numId w:val="0"/>
        </w:numPr>
        <w:rPr>
          <w:rFonts w:ascii="Aptos" w:hAnsi="Aptos"/>
        </w:rPr>
      </w:pPr>
      <w:r w:rsidRPr="001C24F5">
        <w:rPr>
          <w:rFonts w:ascii="Cambria Math" w:hAnsi="Cambria Math" w:cs="Cambria Math"/>
        </w:rPr>
        <w:t>◯</w:t>
      </w:r>
      <w:r w:rsidRPr="001C24F5">
        <w:rPr>
          <w:rFonts w:ascii="Aptos" w:hAnsi="Aptos"/>
        </w:rPr>
        <w:t xml:space="preserve"> </w:t>
      </w:r>
      <w:r w:rsidR="004C7154">
        <w:rPr>
          <w:rFonts w:ascii="Aptos" w:hAnsi="Aptos"/>
        </w:rPr>
        <w:t xml:space="preserve">  </w:t>
      </w:r>
      <w:proofErr w:type="gramStart"/>
      <w:r w:rsidRPr="001C24F5">
        <w:rPr>
          <w:rFonts w:ascii="Aptos" w:hAnsi="Aptos"/>
        </w:rPr>
        <w:t>Interstate  State</w:t>
      </w:r>
      <w:proofErr w:type="gramEnd"/>
      <w:r w:rsidRPr="001C24F5">
        <w:rPr>
          <w:rFonts w:ascii="Aptos" w:hAnsi="Aptos"/>
        </w:rPr>
        <w:t xml:space="preserve"> __________ (complete section 4)</w:t>
      </w:r>
    </w:p>
    <w:p w14:paraId="54C7981E" w14:textId="5EA9EA8B" w:rsidR="00E4540B" w:rsidRPr="001C24F5" w:rsidRDefault="000E4E1A" w:rsidP="00DF524C">
      <w:pPr>
        <w:pStyle w:val="ListBullet"/>
        <w:numPr>
          <w:ilvl w:val="0"/>
          <w:numId w:val="0"/>
        </w:numPr>
        <w:rPr>
          <w:rFonts w:ascii="Aptos" w:hAnsi="Aptos"/>
        </w:rPr>
      </w:pPr>
      <w:r w:rsidRPr="001C24F5">
        <w:rPr>
          <w:rFonts w:ascii="Cambria Math" w:hAnsi="Cambria Math" w:cs="Cambria Math"/>
        </w:rPr>
        <w:t>◯</w:t>
      </w:r>
      <w:r w:rsidRPr="001C24F5">
        <w:rPr>
          <w:rFonts w:ascii="Aptos" w:hAnsi="Aptos"/>
        </w:rPr>
        <w:t xml:space="preserve"> </w:t>
      </w:r>
      <w:r w:rsidR="004C7154">
        <w:rPr>
          <w:rFonts w:ascii="Aptos" w:hAnsi="Aptos"/>
        </w:rPr>
        <w:t xml:space="preserve">  </w:t>
      </w:r>
      <w:proofErr w:type="gramStart"/>
      <w:r w:rsidRPr="001C24F5">
        <w:rPr>
          <w:rFonts w:ascii="Aptos" w:hAnsi="Aptos"/>
        </w:rPr>
        <w:t>Overseas  Country</w:t>
      </w:r>
      <w:proofErr w:type="gramEnd"/>
      <w:r w:rsidRPr="001C24F5">
        <w:rPr>
          <w:rFonts w:ascii="Aptos" w:hAnsi="Aptos"/>
        </w:rPr>
        <w:t xml:space="preserve"> __________ (complete section 4)</w:t>
      </w:r>
    </w:p>
    <w:p w14:paraId="600CD6E2" w14:textId="77777777" w:rsidR="00DF524C" w:rsidRDefault="00DF524C">
      <w:pPr>
        <w:rPr>
          <w:rFonts w:ascii="Aptos" w:hAnsi="Aptos"/>
          <w:b/>
        </w:rPr>
      </w:pPr>
    </w:p>
    <w:p w14:paraId="0823AD10" w14:textId="20FE8A50" w:rsidR="00E4540B" w:rsidRDefault="000E4E1A" w:rsidP="00DF524C">
      <w:pPr>
        <w:pStyle w:val="Heading2"/>
      </w:pPr>
      <w:r w:rsidRPr="001C24F5">
        <w:t xml:space="preserve">SECTION 2: </w:t>
      </w:r>
      <w:proofErr w:type="gramStart"/>
      <w:r w:rsidRPr="001C24F5">
        <w:t>Local Residents</w:t>
      </w:r>
      <w:proofErr w:type="gramEnd"/>
      <w:r w:rsidRPr="001C24F5">
        <w:t xml:space="preserve"> Only</w:t>
      </w:r>
    </w:p>
    <w:p w14:paraId="73079598" w14:textId="77777777" w:rsidR="00DF524C" w:rsidRPr="00DF524C" w:rsidRDefault="00DF524C" w:rsidP="00DF524C"/>
    <w:p w14:paraId="5BB30372" w14:textId="2C8ABBF5" w:rsidR="00E4540B" w:rsidRPr="003970CF" w:rsidRDefault="000E4E1A" w:rsidP="00DF524C">
      <w:pPr>
        <w:pStyle w:val="ListParagraph"/>
        <w:numPr>
          <w:ilvl w:val="0"/>
          <w:numId w:val="10"/>
        </w:numPr>
        <w:ind w:left="142"/>
        <w:rPr>
          <w:rFonts w:ascii="Aptos" w:hAnsi="Aptos"/>
          <w:b/>
          <w:bCs/>
        </w:rPr>
      </w:pPr>
      <w:r w:rsidRPr="003970CF">
        <w:rPr>
          <w:rFonts w:ascii="Aptos" w:hAnsi="Aptos"/>
          <w:b/>
          <w:bCs/>
        </w:rPr>
        <w:t xml:space="preserve">Did you stay any nights away from home as part of your attendance at </w:t>
      </w:r>
      <w:r w:rsidR="00DF524C" w:rsidRPr="003970CF">
        <w:rPr>
          <w:rFonts w:ascii="Aptos" w:hAnsi="Aptos"/>
          <w:b/>
          <w:bCs/>
        </w:rPr>
        <w:t>EVENT NAME</w:t>
      </w:r>
      <w:r w:rsidRPr="003970CF">
        <w:rPr>
          <w:rFonts w:ascii="Aptos" w:hAnsi="Aptos"/>
          <w:b/>
          <w:bCs/>
        </w:rPr>
        <w:t>?</w:t>
      </w:r>
    </w:p>
    <w:p w14:paraId="7D9814F0" w14:textId="77777777" w:rsidR="00E4540B" w:rsidRPr="001C24F5" w:rsidRDefault="000E4E1A" w:rsidP="00DF524C">
      <w:pPr>
        <w:pStyle w:val="ListBullet"/>
        <w:numPr>
          <w:ilvl w:val="0"/>
          <w:numId w:val="0"/>
        </w:numPr>
        <w:rPr>
          <w:rFonts w:ascii="Aptos" w:hAnsi="Aptos"/>
        </w:rPr>
      </w:pPr>
      <w:r w:rsidRPr="001C24F5">
        <w:rPr>
          <w:rFonts w:ascii="Cambria Math" w:hAnsi="Cambria Math" w:cs="Cambria Math"/>
        </w:rPr>
        <w:t>◯</w:t>
      </w:r>
      <w:r w:rsidRPr="001C24F5">
        <w:rPr>
          <w:rFonts w:ascii="Aptos" w:hAnsi="Aptos"/>
        </w:rPr>
        <w:t xml:space="preserve"> Yes [Answer Q16]</w:t>
      </w:r>
    </w:p>
    <w:p w14:paraId="4E6823F0" w14:textId="77777777" w:rsidR="00E4540B" w:rsidRPr="001C24F5" w:rsidRDefault="000E4E1A" w:rsidP="00DF524C">
      <w:pPr>
        <w:pStyle w:val="ListBullet"/>
        <w:numPr>
          <w:ilvl w:val="0"/>
          <w:numId w:val="0"/>
        </w:numPr>
        <w:rPr>
          <w:rFonts w:ascii="Aptos" w:hAnsi="Aptos"/>
        </w:rPr>
      </w:pPr>
      <w:r w:rsidRPr="001C24F5">
        <w:rPr>
          <w:rFonts w:ascii="Cambria Math" w:hAnsi="Cambria Math" w:cs="Cambria Math"/>
        </w:rPr>
        <w:t>◯</w:t>
      </w:r>
      <w:r w:rsidRPr="001C24F5">
        <w:rPr>
          <w:rFonts w:ascii="Aptos" w:hAnsi="Aptos"/>
        </w:rPr>
        <w:t xml:space="preserve"> No [End Survey]</w:t>
      </w:r>
    </w:p>
    <w:p w14:paraId="0C3785A2" w14:textId="2F0BD3D9" w:rsidR="00E4540B" w:rsidRPr="003970CF" w:rsidRDefault="000E4E1A" w:rsidP="00DF524C">
      <w:pPr>
        <w:pStyle w:val="ListParagraph"/>
        <w:numPr>
          <w:ilvl w:val="0"/>
          <w:numId w:val="10"/>
        </w:numPr>
        <w:ind w:left="142"/>
        <w:rPr>
          <w:rFonts w:ascii="Aptos" w:hAnsi="Aptos"/>
          <w:b/>
          <w:bCs/>
        </w:rPr>
      </w:pPr>
      <w:r w:rsidRPr="003970CF">
        <w:rPr>
          <w:rFonts w:ascii="Aptos" w:hAnsi="Aptos"/>
          <w:b/>
          <w:bCs/>
        </w:rPr>
        <w:t xml:space="preserve">How many nights in </w:t>
      </w:r>
      <w:proofErr w:type="gramStart"/>
      <w:r w:rsidRPr="003970CF">
        <w:rPr>
          <w:rFonts w:ascii="Aptos" w:hAnsi="Aptos"/>
          <w:b/>
          <w:bCs/>
        </w:rPr>
        <w:t>total did you /</w:t>
      </w:r>
      <w:proofErr w:type="gramEnd"/>
      <w:r w:rsidRPr="003970CF">
        <w:rPr>
          <w:rFonts w:ascii="Aptos" w:hAnsi="Aptos"/>
          <w:b/>
          <w:bCs/>
        </w:rPr>
        <w:t xml:space="preserve"> will you stay in Bundaberg Region during your visit?</w:t>
      </w:r>
    </w:p>
    <w:p w14:paraId="490E4A5A" w14:textId="77777777" w:rsidR="00E4540B" w:rsidRPr="001C24F5" w:rsidRDefault="000E4E1A">
      <w:pPr>
        <w:rPr>
          <w:rFonts w:ascii="Aptos" w:hAnsi="Aptos"/>
        </w:rPr>
      </w:pPr>
      <w:r w:rsidRPr="001C24F5">
        <w:rPr>
          <w:rFonts w:ascii="Aptos" w:hAnsi="Aptos"/>
        </w:rPr>
        <w:t xml:space="preserve">____________ </w:t>
      </w:r>
      <w:proofErr w:type="gramStart"/>
      <w:r w:rsidRPr="001C24F5">
        <w:rPr>
          <w:rFonts w:ascii="Aptos" w:hAnsi="Aptos"/>
        </w:rPr>
        <w:t>Nights  [</w:t>
      </w:r>
      <w:proofErr w:type="gramEnd"/>
      <w:r w:rsidRPr="001C24F5">
        <w:rPr>
          <w:rFonts w:ascii="Aptos" w:hAnsi="Aptos"/>
        </w:rPr>
        <w:t>End Survey]</w:t>
      </w:r>
    </w:p>
    <w:p w14:paraId="2127DC9D" w14:textId="77777777" w:rsidR="003970CF" w:rsidRDefault="003970CF" w:rsidP="00DF524C">
      <w:pPr>
        <w:pStyle w:val="Heading2"/>
      </w:pPr>
    </w:p>
    <w:p w14:paraId="444748DE" w14:textId="2DFB6A40" w:rsidR="00E4540B" w:rsidRPr="00DF524C" w:rsidRDefault="000E4E1A" w:rsidP="00DF524C">
      <w:pPr>
        <w:pStyle w:val="Heading2"/>
      </w:pPr>
      <w:r w:rsidRPr="00DF524C">
        <w:t>SECTION 3: Other parts of Queensland</w:t>
      </w:r>
    </w:p>
    <w:p w14:paraId="22A2995E" w14:textId="77777777" w:rsidR="00DF524C" w:rsidRDefault="00DF524C">
      <w:pPr>
        <w:rPr>
          <w:rFonts w:ascii="Aptos" w:hAnsi="Aptos"/>
        </w:rPr>
      </w:pPr>
    </w:p>
    <w:p w14:paraId="7DC3553F" w14:textId="4AFBA907" w:rsidR="00E4540B" w:rsidRPr="003970CF" w:rsidRDefault="000E4E1A" w:rsidP="00DF524C">
      <w:pPr>
        <w:pStyle w:val="ListParagraph"/>
        <w:numPr>
          <w:ilvl w:val="0"/>
          <w:numId w:val="10"/>
        </w:numPr>
        <w:ind w:left="142"/>
        <w:rPr>
          <w:rFonts w:ascii="Aptos" w:hAnsi="Aptos"/>
          <w:b/>
          <w:bCs/>
        </w:rPr>
      </w:pPr>
      <w:r w:rsidRPr="003970CF">
        <w:rPr>
          <w:rFonts w:ascii="Aptos" w:hAnsi="Aptos"/>
          <w:b/>
          <w:bCs/>
        </w:rPr>
        <w:lastRenderedPageBreak/>
        <w:t xml:space="preserve">Which of the following best describes your visit to Bundaberg Region on this occasion, when you attended </w:t>
      </w:r>
      <w:r w:rsidR="00DF524C" w:rsidRPr="003970CF">
        <w:rPr>
          <w:rFonts w:ascii="Aptos" w:hAnsi="Aptos"/>
          <w:b/>
          <w:bCs/>
        </w:rPr>
        <w:t xml:space="preserve">EVENT </w:t>
      </w:r>
      <w:r w:rsidR="00DF524C" w:rsidRPr="003970CF">
        <w:rPr>
          <w:rFonts w:ascii="Aptos" w:hAnsi="Aptos"/>
          <w:b/>
          <w:bCs/>
        </w:rPr>
        <w:t>NAME</w:t>
      </w:r>
      <w:r w:rsidRPr="003970CF">
        <w:rPr>
          <w:rFonts w:ascii="Aptos" w:hAnsi="Aptos"/>
          <w:b/>
          <w:bCs/>
        </w:rPr>
        <w:t>?</w:t>
      </w:r>
    </w:p>
    <w:p w14:paraId="49AA419B" w14:textId="0C90D685" w:rsidR="00E4540B" w:rsidRPr="001C24F5" w:rsidRDefault="000E4E1A" w:rsidP="00DF524C">
      <w:pPr>
        <w:pStyle w:val="ListBullet"/>
        <w:numPr>
          <w:ilvl w:val="0"/>
          <w:numId w:val="0"/>
        </w:numPr>
        <w:rPr>
          <w:rFonts w:ascii="Aptos" w:hAnsi="Aptos"/>
        </w:rPr>
      </w:pPr>
      <w:r w:rsidRPr="001C24F5">
        <w:rPr>
          <w:rFonts w:ascii="Cambria Math" w:hAnsi="Cambria Math" w:cs="Cambria Math"/>
        </w:rPr>
        <w:t>◯</w:t>
      </w:r>
      <w:r w:rsidRPr="001C24F5">
        <w:rPr>
          <w:rFonts w:ascii="Aptos" w:hAnsi="Aptos"/>
        </w:rPr>
        <w:t xml:space="preserve"> </w:t>
      </w:r>
      <w:r w:rsidR="004C7154">
        <w:rPr>
          <w:rFonts w:ascii="Aptos" w:hAnsi="Aptos"/>
        </w:rPr>
        <w:t xml:space="preserve">  </w:t>
      </w:r>
      <w:r w:rsidRPr="001C24F5">
        <w:rPr>
          <w:rFonts w:ascii="Aptos" w:hAnsi="Aptos"/>
        </w:rPr>
        <w:t>I travelled to Bundaberg Region primarily to attend</w:t>
      </w:r>
      <w:r w:rsidR="00DF7FCE">
        <w:rPr>
          <w:rFonts w:ascii="Aptos" w:hAnsi="Aptos"/>
        </w:rPr>
        <w:t xml:space="preserve"> </w:t>
      </w:r>
      <w:r w:rsidR="00DF7FCE">
        <w:rPr>
          <w:rFonts w:ascii="Aptos" w:hAnsi="Aptos"/>
        </w:rPr>
        <w:t>EVENT NAME</w:t>
      </w:r>
      <w:r w:rsidRPr="001C24F5">
        <w:rPr>
          <w:rFonts w:ascii="Aptos" w:hAnsi="Aptos"/>
        </w:rPr>
        <w:t xml:space="preserve"> in Bundaberg </w:t>
      </w:r>
      <w:proofErr w:type="gramStart"/>
      <w:r w:rsidRPr="001C24F5">
        <w:rPr>
          <w:rFonts w:ascii="Aptos" w:hAnsi="Aptos"/>
        </w:rPr>
        <w:t>Region  [</w:t>
      </w:r>
      <w:proofErr w:type="gramEnd"/>
      <w:r w:rsidRPr="001C24F5">
        <w:rPr>
          <w:rFonts w:ascii="Aptos" w:hAnsi="Aptos"/>
        </w:rPr>
        <w:t>Answer 18]</w:t>
      </w:r>
    </w:p>
    <w:p w14:paraId="23A3AA8E" w14:textId="45D52712" w:rsidR="00E4540B" w:rsidRPr="001C24F5" w:rsidRDefault="000E4E1A" w:rsidP="00DF524C">
      <w:pPr>
        <w:pStyle w:val="ListBullet"/>
        <w:numPr>
          <w:ilvl w:val="0"/>
          <w:numId w:val="0"/>
        </w:numPr>
        <w:rPr>
          <w:rFonts w:ascii="Aptos" w:hAnsi="Aptos"/>
        </w:rPr>
      </w:pPr>
      <w:r w:rsidRPr="001C24F5">
        <w:rPr>
          <w:rFonts w:ascii="Cambria Math" w:hAnsi="Cambria Math" w:cs="Cambria Math"/>
        </w:rPr>
        <w:t>◯</w:t>
      </w:r>
      <w:r w:rsidRPr="001C24F5">
        <w:rPr>
          <w:rFonts w:ascii="Aptos" w:hAnsi="Aptos"/>
        </w:rPr>
        <w:t xml:space="preserve"> </w:t>
      </w:r>
      <w:r w:rsidR="004C7154">
        <w:rPr>
          <w:rFonts w:ascii="Aptos" w:hAnsi="Aptos"/>
        </w:rPr>
        <w:t xml:space="preserve">  </w:t>
      </w:r>
      <w:r w:rsidRPr="001C24F5">
        <w:rPr>
          <w:rFonts w:ascii="Aptos" w:hAnsi="Aptos"/>
        </w:rPr>
        <w:t xml:space="preserve">I was already in Queensland for other reasons, but my trip to Bundaberg Region was primarily to attend </w:t>
      </w:r>
      <w:r w:rsidR="00DF7FCE">
        <w:rPr>
          <w:rFonts w:ascii="Aptos" w:hAnsi="Aptos"/>
        </w:rPr>
        <w:t xml:space="preserve">EVENT NAME </w:t>
      </w:r>
      <w:r w:rsidRPr="001C24F5">
        <w:rPr>
          <w:rFonts w:ascii="Aptos" w:hAnsi="Aptos"/>
        </w:rPr>
        <w:t>[Answer 18]</w:t>
      </w:r>
    </w:p>
    <w:p w14:paraId="58D2DBDB" w14:textId="794786F2" w:rsidR="00E4540B" w:rsidRPr="003970CF" w:rsidRDefault="000E4E1A" w:rsidP="004C7154">
      <w:pPr>
        <w:pStyle w:val="ListParagraph"/>
        <w:numPr>
          <w:ilvl w:val="0"/>
          <w:numId w:val="10"/>
        </w:numPr>
        <w:ind w:left="142"/>
        <w:rPr>
          <w:rFonts w:ascii="Aptos" w:hAnsi="Aptos"/>
          <w:b/>
          <w:bCs/>
        </w:rPr>
      </w:pPr>
      <w:r w:rsidRPr="003970CF">
        <w:rPr>
          <w:rFonts w:ascii="Aptos" w:hAnsi="Aptos"/>
          <w:b/>
          <w:bCs/>
        </w:rPr>
        <w:t>Did / will you stay any nights away from home as part of your visit to Bundaberg Region?</w:t>
      </w:r>
    </w:p>
    <w:p w14:paraId="2C494B55" w14:textId="40CE8541" w:rsidR="00E4540B" w:rsidRPr="001C24F5" w:rsidRDefault="000E4E1A" w:rsidP="004C7154">
      <w:pPr>
        <w:pStyle w:val="ListBullet"/>
        <w:numPr>
          <w:ilvl w:val="0"/>
          <w:numId w:val="0"/>
        </w:numPr>
        <w:rPr>
          <w:rFonts w:ascii="Aptos" w:hAnsi="Aptos"/>
        </w:rPr>
      </w:pPr>
      <w:r w:rsidRPr="001C24F5">
        <w:rPr>
          <w:rFonts w:ascii="Cambria Math" w:hAnsi="Cambria Math" w:cs="Cambria Math"/>
        </w:rPr>
        <w:t>◯</w:t>
      </w:r>
      <w:r w:rsidRPr="001C24F5">
        <w:rPr>
          <w:rFonts w:ascii="Aptos" w:hAnsi="Aptos"/>
        </w:rPr>
        <w:t xml:space="preserve"> </w:t>
      </w:r>
      <w:r w:rsidR="004C7154">
        <w:rPr>
          <w:rFonts w:ascii="Aptos" w:hAnsi="Aptos"/>
        </w:rPr>
        <w:t xml:space="preserve">  </w:t>
      </w:r>
      <w:r w:rsidRPr="001C24F5">
        <w:rPr>
          <w:rFonts w:ascii="Aptos" w:hAnsi="Aptos"/>
        </w:rPr>
        <w:t>Yes [Answer 18 &amp; 19]</w:t>
      </w:r>
    </w:p>
    <w:p w14:paraId="12DBCF81" w14:textId="61036819" w:rsidR="00E4540B" w:rsidRPr="001C24F5" w:rsidRDefault="000E4E1A" w:rsidP="004C7154">
      <w:pPr>
        <w:pStyle w:val="ListBullet"/>
        <w:numPr>
          <w:ilvl w:val="0"/>
          <w:numId w:val="0"/>
        </w:numPr>
        <w:rPr>
          <w:rFonts w:ascii="Aptos" w:hAnsi="Aptos"/>
        </w:rPr>
      </w:pPr>
      <w:r w:rsidRPr="001C24F5">
        <w:rPr>
          <w:rFonts w:ascii="Cambria Math" w:hAnsi="Cambria Math" w:cs="Cambria Math"/>
        </w:rPr>
        <w:t>◯</w:t>
      </w:r>
      <w:r w:rsidRPr="001C24F5">
        <w:rPr>
          <w:rFonts w:ascii="Aptos" w:hAnsi="Aptos"/>
        </w:rPr>
        <w:t xml:space="preserve"> </w:t>
      </w:r>
      <w:r w:rsidR="004C7154">
        <w:rPr>
          <w:rFonts w:ascii="Aptos" w:hAnsi="Aptos"/>
        </w:rPr>
        <w:t xml:space="preserve">  </w:t>
      </w:r>
      <w:r w:rsidRPr="001C24F5">
        <w:rPr>
          <w:rFonts w:ascii="Aptos" w:hAnsi="Aptos"/>
        </w:rPr>
        <w:t>No [End Survey]</w:t>
      </w:r>
    </w:p>
    <w:p w14:paraId="15B43041" w14:textId="48F366C0" w:rsidR="00E4540B" w:rsidRPr="003970CF" w:rsidRDefault="000E4E1A" w:rsidP="004C7154">
      <w:pPr>
        <w:pStyle w:val="ListParagraph"/>
        <w:numPr>
          <w:ilvl w:val="0"/>
          <w:numId w:val="10"/>
        </w:numPr>
        <w:ind w:left="142"/>
        <w:rPr>
          <w:rFonts w:ascii="Aptos" w:hAnsi="Aptos"/>
          <w:b/>
          <w:bCs/>
        </w:rPr>
      </w:pPr>
      <w:r w:rsidRPr="003970CF">
        <w:rPr>
          <w:rFonts w:ascii="Aptos" w:hAnsi="Aptos"/>
          <w:b/>
          <w:bCs/>
        </w:rPr>
        <w:t>How many nights in total did you / will you stay in Bundaberg Region?</w:t>
      </w:r>
    </w:p>
    <w:p w14:paraId="3CABDD6B" w14:textId="77777777" w:rsidR="00E4540B" w:rsidRPr="001C24F5" w:rsidRDefault="000E4E1A">
      <w:pPr>
        <w:rPr>
          <w:rFonts w:ascii="Aptos" w:hAnsi="Aptos"/>
        </w:rPr>
      </w:pPr>
      <w:r w:rsidRPr="001C24F5">
        <w:rPr>
          <w:rFonts w:ascii="Aptos" w:hAnsi="Aptos"/>
        </w:rPr>
        <w:t>____________ Nights</w:t>
      </w:r>
    </w:p>
    <w:p w14:paraId="285A275E" w14:textId="5EDEF9BF" w:rsidR="00E4540B" w:rsidRPr="003970CF" w:rsidRDefault="000E4E1A" w:rsidP="004C7154">
      <w:pPr>
        <w:pStyle w:val="ListParagraph"/>
        <w:numPr>
          <w:ilvl w:val="0"/>
          <w:numId w:val="10"/>
        </w:numPr>
        <w:ind w:left="142"/>
        <w:rPr>
          <w:rFonts w:ascii="Aptos" w:hAnsi="Aptos"/>
          <w:b/>
          <w:bCs/>
        </w:rPr>
      </w:pPr>
      <w:r w:rsidRPr="003970CF">
        <w:rPr>
          <w:rFonts w:ascii="Aptos" w:hAnsi="Aptos"/>
          <w:b/>
          <w:bCs/>
        </w:rPr>
        <w:t>How many nights in total did you / will you stay in other parts of Queensland during this trip?</w:t>
      </w:r>
    </w:p>
    <w:p w14:paraId="25A4FE4B" w14:textId="77777777" w:rsidR="00E4540B" w:rsidRPr="001C24F5" w:rsidRDefault="000E4E1A">
      <w:pPr>
        <w:rPr>
          <w:rFonts w:ascii="Aptos" w:hAnsi="Aptos"/>
        </w:rPr>
      </w:pPr>
      <w:r w:rsidRPr="001C24F5">
        <w:rPr>
          <w:rFonts w:ascii="Aptos" w:hAnsi="Aptos"/>
        </w:rPr>
        <w:t xml:space="preserve">____________ </w:t>
      </w:r>
      <w:proofErr w:type="gramStart"/>
      <w:r w:rsidRPr="001C24F5">
        <w:rPr>
          <w:rFonts w:ascii="Aptos" w:hAnsi="Aptos"/>
        </w:rPr>
        <w:t>Nights  [</w:t>
      </w:r>
      <w:proofErr w:type="gramEnd"/>
      <w:r w:rsidRPr="001C24F5">
        <w:rPr>
          <w:rFonts w:ascii="Aptos" w:hAnsi="Aptos"/>
        </w:rPr>
        <w:t>End Survey]</w:t>
      </w:r>
    </w:p>
    <w:p w14:paraId="734F4DBB" w14:textId="77777777" w:rsidR="003970CF" w:rsidRDefault="003970CF" w:rsidP="004C7154">
      <w:pPr>
        <w:pStyle w:val="Heading2"/>
      </w:pPr>
    </w:p>
    <w:p w14:paraId="45BC3F1D" w14:textId="114731D4" w:rsidR="00E4540B" w:rsidRPr="004C7154" w:rsidRDefault="000E4E1A" w:rsidP="004C7154">
      <w:pPr>
        <w:pStyle w:val="Heading2"/>
      </w:pPr>
      <w:r w:rsidRPr="004C7154">
        <w:t>SECTION 4: Interstate/Overseas Residents Only</w:t>
      </w:r>
    </w:p>
    <w:p w14:paraId="043DE88E" w14:textId="77777777" w:rsidR="004C7154" w:rsidRDefault="004C7154">
      <w:pPr>
        <w:rPr>
          <w:rFonts w:ascii="Aptos" w:hAnsi="Aptos"/>
        </w:rPr>
      </w:pPr>
    </w:p>
    <w:p w14:paraId="61CE1A65" w14:textId="78ACF199" w:rsidR="00E4540B" w:rsidRPr="003970CF" w:rsidRDefault="000E4E1A" w:rsidP="004C7154">
      <w:pPr>
        <w:pStyle w:val="ListParagraph"/>
        <w:numPr>
          <w:ilvl w:val="0"/>
          <w:numId w:val="10"/>
        </w:numPr>
        <w:ind w:left="142"/>
        <w:rPr>
          <w:rFonts w:ascii="Aptos" w:hAnsi="Aptos"/>
          <w:b/>
          <w:bCs/>
        </w:rPr>
      </w:pPr>
      <w:r w:rsidRPr="003970CF">
        <w:rPr>
          <w:rFonts w:ascii="Aptos" w:hAnsi="Aptos"/>
          <w:b/>
          <w:bCs/>
        </w:rPr>
        <w:t>Which of the following best describes your visit to Bundaberg Region on this occasion, when you attended</w:t>
      </w:r>
      <w:r w:rsidR="008A63CB" w:rsidRPr="003970CF">
        <w:rPr>
          <w:rFonts w:ascii="Aptos" w:hAnsi="Aptos"/>
          <w:b/>
          <w:bCs/>
        </w:rPr>
        <w:t xml:space="preserve"> EVENT NAME?</w:t>
      </w:r>
    </w:p>
    <w:p w14:paraId="3AD76CE2" w14:textId="4CD8FE90" w:rsidR="00E4540B" w:rsidRPr="001C24F5" w:rsidRDefault="000E4E1A" w:rsidP="008A63CB">
      <w:pPr>
        <w:pStyle w:val="ListBullet"/>
        <w:numPr>
          <w:ilvl w:val="0"/>
          <w:numId w:val="0"/>
        </w:numPr>
        <w:rPr>
          <w:rFonts w:ascii="Aptos" w:hAnsi="Aptos"/>
        </w:rPr>
      </w:pPr>
      <w:r w:rsidRPr="001C24F5">
        <w:rPr>
          <w:rFonts w:ascii="Cambria Math" w:hAnsi="Cambria Math" w:cs="Cambria Math"/>
        </w:rPr>
        <w:t>◯</w:t>
      </w:r>
      <w:r w:rsidRPr="001C24F5">
        <w:rPr>
          <w:rFonts w:ascii="Aptos" w:hAnsi="Aptos"/>
        </w:rPr>
        <w:t xml:space="preserve"> </w:t>
      </w:r>
      <w:r w:rsidR="008A63CB">
        <w:rPr>
          <w:rFonts w:ascii="Aptos" w:hAnsi="Aptos"/>
        </w:rPr>
        <w:t xml:space="preserve">  </w:t>
      </w:r>
      <w:r w:rsidRPr="001C24F5">
        <w:rPr>
          <w:rFonts w:ascii="Aptos" w:hAnsi="Aptos"/>
        </w:rPr>
        <w:t xml:space="preserve">I travelled to Bundaberg Region primarily to attend </w:t>
      </w:r>
      <w:r w:rsidR="008A63CB">
        <w:rPr>
          <w:rFonts w:ascii="Aptos" w:hAnsi="Aptos"/>
        </w:rPr>
        <w:t xml:space="preserve">EVENT NAME </w:t>
      </w:r>
      <w:r w:rsidRPr="001C24F5">
        <w:rPr>
          <w:rFonts w:ascii="Aptos" w:hAnsi="Aptos"/>
        </w:rPr>
        <w:t xml:space="preserve">in Bundaberg </w:t>
      </w:r>
      <w:proofErr w:type="gramStart"/>
      <w:r w:rsidRPr="001C24F5">
        <w:rPr>
          <w:rFonts w:ascii="Aptos" w:hAnsi="Aptos"/>
        </w:rPr>
        <w:t>Region  [</w:t>
      </w:r>
      <w:proofErr w:type="gramEnd"/>
      <w:r w:rsidRPr="001C24F5">
        <w:rPr>
          <w:rFonts w:ascii="Aptos" w:hAnsi="Aptos"/>
        </w:rPr>
        <w:t>Answer Q21]</w:t>
      </w:r>
    </w:p>
    <w:p w14:paraId="7578EBEC" w14:textId="615FCB09" w:rsidR="00E4540B" w:rsidRPr="001C24F5" w:rsidRDefault="000E4E1A" w:rsidP="008A63CB">
      <w:pPr>
        <w:pStyle w:val="ListBullet"/>
        <w:numPr>
          <w:ilvl w:val="0"/>
          <w:numId w:val="0"/>
        </w:numPr>
        <w:rPr>
          <w:rFonts w:ascii="Aptos" w:hAnsi="Aptos"/>
        </w:rPr>
      </w:pPr>
      <w:r w:rsidRPr="001C24F5">
        <w:rPr>
          <w:rFonts w:ascii="Cambria Math" w:hAnsi="Cambria Math" w:cs="Cambria Math"/>
        </w:rPr>
        <w:t>◯</w:t>
      </w:r>
      <w:r w:rsidRPr="001C24F5">
        <w:rPr>
          <w:rFonts w:ascii="Aptos" w:hAnsi="Aptos"/>
        </w:rPr>
        <w:t xml:space="preserve"> </w:t>
      </w:r>
      <w:r w:rsidR="008A63CB">
        <w:rPr>
          <w:rFonts w:ascii="Aptos" w:hAnsi="Aptos"/>
        </w:rPr>
        <w:t xml:space="preserve">  </w:t>
      </w:r>
      <w:r w:rsidRPr="001C24F5">
        <w:rPr>
          <w:rFonts w:ascii="Aptos" w:hAnsi="Aptos"/>
        </w:rPr>
        <w:t xml:space="preserve">I was already in Queensland for other reasons, but my trip to Bundaberg Region was primarily to attend </w:t>
      </w:r>
      <w:r w:rsidR="008A63CB">
        <w:rPr>
          <w:rFonts w:ascii="Aptos" w:hAnsi="Aptos"/>
        </w:rPr>
        <w:t xml:space="preserve">EVENT NAME </w:t>
      </w:r>
      <w:r w:rsidRPr="001C24F5">
        <w:rPr>
          <w:rFonts w:ascii="Aptos" w:hAnsi="Aptos"/>
        </w:rPr>
        <w:t>[Answer Q21]</w:t>
      </w:r>
    </w:p>
    <w:p w14:paraId="3AFFA410" w14:textId="262A62F1" w:rsidR="00E4540B" w:rsidRPr="001C24F5" w:rsidRDefault="000E4E1A" w:rsidP="008A63CB">
      <w:pPr>
        <w:pStyle w:val="ListBullet"/>
        <w:numPr>
          <w:ilvl w:val="0"/>
          <w:numId w:val="0"/>
        </w:numPr>
        <w:rPr>
          <w:rFonts w:ascii="Aptos" w:hAnsi="Aptos"/>
        </w:rPr>
      </w:pPr>
      <w:r w:rsidRPr="001C24F5">
        <w:rPr>
          <w:rFonts w:ascii="Cambria Math" w:hAnsi="Cambria Math" w:cs="Cambria Math"/>
        </w:rPr>
        <w:t>◯</w:t>
      </w:r>
      <w:r w:rsidRPr="001C24F5">
        <w:rPr>
          <w:rFonts w:ascii="Aptos" w:hAnsi="Aptos"/>
        </w:rPr>
        <w:t xml:space="preserve"> </w:t>
      </w:r>
      <w:r w:rsidR="008A63CB">
        <w:rPr>
          <w:rFonts w:ascii="Aptos" w:hAnsi="Aptos"/>
        </w:rPr>
        <w:t xml:space="preserve">  EVENT NAME </w:t>
      </w:r>
      <w:r w:rsidRPr="001C24F5">
        <w:rPr>
          <w:rFonts w:ascii="Aptos" w:hAnsi="Aptos"/>
        </w:rPr>
        <w:t xml:space="preserve">was not my primary reason for my trip to Bundaberg Region / </w:t>
      </w:r>
      <w:proofErr w:type="gramStart"/>
      <w:r w:rsidRPr="001C24F5">
        <w:rPr>
          <w:rFonts w:ascii="Aptos" w:hAnsi="Aptos"/>
        </w:rPr>
        <w:t>Queensland  [</w:t>
      </w:r>
      <w:proofErr w:type="gramEnd"/>
      <w:r w:rsidRPr="001C24F5">
        <w:rPr>
          <w:rFonts w:ascii="Aptos" w:hAnsi="Aptos"/>
        </w:rPr>
        <w:t>End Survey]</w:t>
      </w:r>
    </w:p>
    <w:p w14:paraId="7C45BFDE" w14:textId="49437092" w:rsidR="00E4540B" w:rsidRPr="003970CF" w:rsidRDefault="000E4E1A" w:rsidP="00DF7FCE">
      <w:pPr>
        <w:pStyle w:val="ListParagraph"/>
        <w:numPr>
          <w:ilvl w:val="0"/>
          <w:numId w:val="10"/>
        </w:numPr>
        <w:ind w:left="142"/>
        <w:rPr>
          <w:rFonts w:ascii="Aptos" w:hAnsi="Aptos"/>
          <w:b/>
          <w:bCs/>
        </w:rPr>
      </w:pPr>
      <w:r w:rsidRPr="003970CF">
        <w:rPr>
          <w:rFonts w:ascii="Aptos" w:hAnsi="Aptos"/>
          <w:b/>
          <w:bCs/>
        </w:rPr>
        <w:t>Did / will your visit to Bundaberg Region / Queensland incorporate an overnight stay?</w:t>
      </w:r>
    </w:p>
    <w:p w14:paraId="1ADEA17C" w14:textId="77777777" w:rsidR="00E4540B" w:rsidRPr="001C24F5" w:rsidRDefault="000E4E1A" w:rsidP="003970CF">
      <w:pPr>
        <w:pStyle w:val="ListBullet"/>
        <w:numPr>
          <w:ilvl w:val="0"/>
          <w:numId w:val="0"/>
        </w:numPr>
        <w:rPr>
          <w:rFonts w:ascii="Aptos" w:hAnsi="Aptos"/>
        </w:rPr>
      </w:pPr>
      <w:r w:rsidRPr="001C24F5">
        <w:rPr>
          <w:rFonts w:ascii="Cambria Math" w:hAnsi="Cambria Math" w:cs="Cambria Math"/>
        </w:rPr>
        <w:t>◯</w:t>
      </w:r>
      <w:r w:rsidRPr="001C24F5">
        <w:rPr>
          <w:rFonts w:ascii="Aptos" w:hAnsi="Aptos"/>
        </w:rPr>
        <w:t xml:space="preserve"> Yes [Answer 22 &amp; 23]</w:t>
      </w:r>
    </w:p>
    <w:p w14:paraId="69E5D302" w14:textId="77777777" w:rsidR="00E4540B" w:rsidRPr="001C24F5" w:rsidRDefault="000E4E1A" w:rsidP="003970CF">
      <w:pPr>
        <w:pStyle w:val="ListBullet"/>
        <w:numPr>
          <w:ilvl w:val="0"/>
          <w:numId w:val="0"/>
        </w:numPr>
        <w:rPr>
          <w:rFonts w:ascii="Aptos" w:hAnsi="Aptos"/>
        </w:rPr>
      </w:pPr>
      <w:r w:rsidRPr="001C24F5">
        <w:rPr>
          <w:rFonts w:ascii="Cambria Math" w:hAnsi="Cambria Math" w:cs="Cambria Math"/>
        </w:rPr>
        <w:t>◯</w:t>
      </w:r>
      <w:r w:rsidRPr="001C24F5">
        <w:rPr>
          <w:rFonts w:ascii="Aptos" w:hAnsi="Aptos"/>
        </w:rPr>
        <w:t xml:space="preserve"> No [End Survey]</w:t>
      </w:r>
    </w:p>
    <w:p w14:paraId="30DCE013" w14:textId="159AA099" w:rsidR="00E4540B" w:rsidRPr="003970CF" w:rsidRDefault="000E4E1A" w:rsidP="00DF7FCE">
      <w:pPr>
        <w:pStyle w:val="ListParagraph"/>
        <w:numPr>
          <w:ilvl w:val="0"/>
          <w:numId w:val="10"/>
        </w:numPr>
        <w:ind w:left="142"/>
        <w:rPr>
          <w:rFonts w:ascii="Aptos" w:hAnsi="Aptos"/>
          <w:b/>
          <w:bCs/>
        </w:rPr>
      </w:pPr>
      <w:r w:rsidRPr="003970CF">
        <w:rPr>
          <w:rFonts w:ascii="Aptos" w:hAnsi="Aptos"/>
          <w:b/>
          <w:bCs/>
        </w:rPr>
        <w:t>How many nights in total did you / will you stay in Bundaberg Region?</w:t>
      </w:r>
    </w:p>
    <w:p w14:paraId="248D0568" w14:textId="77777777" w:rsidR="00E4540B" w:rsidRPr="001C24F5" w:rsidRDefault="000E4E1A">
      <w:pPr>
        <w:rPr>
          <w:rFonts w:ascii="Aptos" w:hAnsi="Aptos"/>
        </w:rPr>
      </w:pPr>
      <w:r w:rsidRPr="001C24F5">
        <w:rPr>
          <w:rFonts w:ascii="Aptos" w:hAnsi="Aptos"/>
        </w:rPr>
        <w:t>____________ Nights</w:t>
      </w:r>
    </w:p>
    <w:p w14:paraId="51152BB7" w14:textId="2D5FB480" w:rsidR="00E4540B" w:rsidRPr="003970CF" w:rsidRDefault="000E4E1A" w:rsidP="00DF7FCE">
      <w:pPr>
        <w:pStyle w:val="ListParagraph"/>
        <w:numPr>
          <w:ilvl w:val="0"/>
          <w:numId w:val="10"/>
        </w:numPr>
        <w:ind w:left="142"/>
        <w:rPr>
          <w:rFonts w:ascii="Aptos" w:hAnsi="Aptos"/>
          <w:b/>
          <w:bCs/>
        </w:rPr>
      </w:pPr>
      <w:r w:rsidRPr="003970CF">
        <w:rPr>
          <w:rFonts w:ascii="Aptos" w:hAnsi="Aptos"/>
          <w:b/>
          <w:bCs/>
        </w:rPr>
        <w:t>How many nights in total did you / will you stay in other parts of Queensland during this trip?</w:t>
      </w:r>
    </w:p>
    <w:p w14:paraId="343AE984" w14:textId="77777777" w:rsidR="00E4540B" w:rsidRPr="001C24F5" w:rsidRDefault="000E4E1A">
      <w:pPr>
        <w:rPr>
          <w:rFonts w:ascii="Aptos" w:hAnsi="Aptos"/>
        </w:rPr>
      </w:pPr>
      <w:r w:rsidRPr="001C24F5">
        <w:rPr>
          <w:rFonts w:ascii="Aptos" w:hAnsi="Aptos"/>
        </w:rPr>
        <w:t>____________ Nights  [End Survey]</w:t>
      </w:r>
    </w:p>
    <w:sectPr w:rsidR="00E4540B" w:rsidRPr="001C24F5" w:rsidSect="003970CF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554794B"/>
    <w:multiLevelType w:val="hybridMultilevel"/>
    <w:tmpl w:val="0D62DA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834ABF"/>
    <w:multiLevelType w:val="hybridMultilevel"/>
    <w:tmpl w:val="CF522AA0"/>
    <w:lvl w:ilvl="0" w:tplc="379006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6827825">
    <w:abstractNumId w:val="8"/>
  </w:num>
  <w:num w:numId="2" w16cid:durableId="1982491843">
    <w:abstractNumId w:val="6"/>
  </w:num>
  <w:num w:numId="3" w16cid:durableId="367025810">
    <w:abstractNumId w:val="5"/>
  </w:num>
  <w:num w:numId="4" w16cid:durableId="1903246017">
    <w:abstractNumId w:val="4"/>
  </w:num>
  <w:num w:numId="5" w16cid:durableId="726300067">
    <w:abstractNumId w:val="7"/>
  </w:num>
  <w:num w:numId="6" w16cid:durableId="1699431518">
    <w:abstractNumId w:val="3"/>
  </w:num>
  <w:num w:numId="7" w16cid:durableId="120930131">
    <w:abstractNumId w:val="2"/>
  </w:num>
  <w:num w:numId="8" w16cid:durableId="1746144150">
    <w:abstractNumId w:val="1"/>
  </w:num>
  <w:num w:numId="9" w16cid:durableId="811486948">
    <w:abstractNumId w:val="0"/>
  </w:num>
  <w:num w:numId="10" w16cid:durableId="1298294002">
    <w:abstractNumId w:val="9"/>
  </w:num>
  <w:num w:numId="11" w16cid:durableId="4036511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464F"/>
    <w:rsid w:val="000E4E1A"/>
    <w:rsid w:val="0015074B"/>
    <w:rsid w:val="001C24F5"/>
    <w:rsid w:val="0029639D"/>
    <w:rsid w:val="00326F90"/>
    <w:rsid w:val="00380FF4"/>
    <w:rsid w:val="003970CF"/>
    <w:rsid w:val="004C7154"/>
    <w:rsid w:val="008A63CB"/>
    <w:rsid w:val="00A454D5"/>
    <w:rsid w:val="00AA1D8D"/>
    <w:rsid w:val="00B47730"/>
    <w:rsid w:val="00CB0664"/>
    <w:rsid w:val="00DF524C"/>
    <w:rsid w:val="00DF7FCE"/>
    <w:rsid w:val="00E4540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90814018-6281-42E3-B571-2F7B61CD9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eastAsia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29DDCB82269146997CED08C4C15F29" ma:contentTypeVersion="19" ma:contentTypeDescription="Create a new document." ma:contentTypeScope="" ma:versionID="8bcdff3c9b73fa4c230483c3b23d2124">
  <xsd:schema xmlns:xsd="http://www.w3.org/2001/XMLSchema" xmlns:xs="http://www.w3.org/2001/XMLSchema" xmlns:p="http://schemas.microsoft.com/office/2006/metadata/properties" xmlns:ns2="c4468c16-1cb8-4570-803d-6fc7b975b513" xmlns:ns3="61532a87-b4c7-4a01-a6fe-d40b29212467" targetNamespace="http://schemas.microsoft.com/office/2006/metadata/properties" ma:root="true" ma:fieldsID="72ecb55dd5c58b0d9b658a6a97c2e534" ns2:_="" ns3:_="">
    <xsd:import namespace="c4468c16-1cb8-4570-803d-6fc7b975b513"/>
    <xsd:import namespace="61532a87-b4c7-4a01-a6fe-d40b292124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468c16-1cb8-4570-803d-6fc7b975b5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b63c803-06e5-4487-af66-fd38d20aa0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532a87-b4c7-4a01-a6fe-d40b2921246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02df73c-456a-4688-b334-721315368de0}" ma:internalName="TaxCatchAll" ma:showField="CatchAllData" ma:web="61532a87-b4c7-4a01-a6fe-d40b292124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532a87-b4c7-4a01-a6fe-d40b29212467" xsi:nil="true"/>
    <lcf76f155ced4ddcb4097134ff3c332f xmlns="c4468c16-1cb8-4570-803d-6fc7b975b51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0A134D-6D34-4BC3-954A-1BDA87EDCAB6}"/>
</file>

<file path=customXml/itemProps3.xml><?xml version="1.0" encoding="utf-8"?>
<ds:datastoreItem xmlns:ds="http://schemas.openxmlformats.org/officeDocument/2006/customXml" ds:itemID="{CB97A54D-8A27-4C07-B7D7-C48745E5841F}"/>
</file>

<file path=customXml/itemProps4.xml><?xml version="1.0" encoding="utf-8"?>
<ds:datastoreItem xmlns:ds="http://schemas.openxmlformats.org/officeDocument/2006/customXml" ds:itemID="{A4652ACD-D395-4397-9EB4-9B1DE51177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754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5047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Ellie Traynor</cp:lastModifiedBy>
  <cp:revision>2</cp:revision>
  <dcterms:created xsi:type="dcterms:W3CDTF">2026-05-15T03:04:00Z</dcterms:created>
  <dcterms:modified xsi:type="dcterms:W3CDTF">2026-05-15T03:04:00Z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0x0101005629DDCB82269146997CED08C4C15F29</vt:lpwstr>
  </property>
</Properties>
</file>